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719c8" w14:textId="2b71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27 июля 2007 года № 319-III.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По всему тексту Закона: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слова "участникам войны и к инвалидам", "участникам войны и инвалидам" заменены словами "участникам и инвалидам Великой Отечественной";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"учебного и воспитательного процесса", "Учебный и воспитательный процесс", "учебной и воспитательной работы" заменены словами "учебно-воспитательного процесса", "Учебно-воспитательный процесс", "учебно-воспитательной работы"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"аульной (сельской)", "аула (села)", "аульного (сельского)" заменены соответственно словами "сельской", "села", "сельского"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"высших учебных заведениях", "высшие учебные заведения", "высшего учебного заведения", "медицинского высшего учебного заведения", "высших учебных заведений", "высших заведений", "высшими учебными заведениями", "высшее учебное заведение" заменены соответственно словами "организациях высшего и (или) послевузовского образования", "организаций высшего и (или) послевузовского образования", "организации высшего и (или) послевузовского образования", "медицинской организации высшего и (или) послевузовского образования", "организаций высшего и (или) послевузовского образования", "организаций высшего и (или) послевузовского образования", "организациями высшего и (или) послевузовского образования", "организацию высшего и (или) послевузовского образования" в соответствии с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"педагогических кадров", "педагогического работника", "педагогических работников и приравненных к ним лиц", "педагогических работников", "педагогические работники" заменены соответственно словами "педагогов", "педагога", "педагогов", "педагогов", "педагоги" в соответствии с Законом РК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 в области образования, определяет основные принципы государственной политики в этой области и направлен на обеспечение конституционного права граждан Республики Казахстан, а также иностранцев и лиц без гражданства, постоянно проживающих в Республике Казахстан, на образование.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Основные понятия, используемые в настоящем Законе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исключен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 по истечении десяти календарных дней после дня его первого официального опубликования);</w:t>
      </w:r>
    </w:p>
    <w:bookmarkEnd w:id="2"/>
    <w:bookmarkStart w:name="z3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адъюнкт – лицо, обучающееся в зарубежных военных учебных заведениях, реализующих образовательные программы послевузовского образования;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академия – организация высшего и (или) послевузовского образования, осуществляющая в определенной области научно-педагогическую деятельность и являющаяся научно-методическим центром;</w:t>
      </w:r>
    </w:p>
    <w:bookmarkEnd w:id="4"/>
    <w:bookmarkStart w:name="z34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академический кредит – унифицированная единица измерения объема научной и (или) учебной работы (нагрузки) обучающегося и (или) преподавателя;</w:t>
      </w:r>
    </w:p>
    <w:bookmarkEnd w:id="5"/>
    <w:bookmarkStart w:name="z39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академическая мобильность – перемещение обучающихся или преподавателей-исследователей для обучения или проведения исследований на определенный академический период (семестр или учебный год) в другую организацию высшего и (или) послевузовского образования (внутри страны или за рубежом) с обязательным перезачетом освоенных учебных программ, дисциплин в виде академических кредитов в своей организации высшего и (или) послевузовского образования или для продолжения учебы в другой организации высшего и (или) послевузовского образования;</w:t>
      </w:r>
    </w:p>
    <w:bookmarkEnd w:id="6"/>
    <w:bookmarkStart w:name="z39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аккредитационный орган – юридическое лицо, которое проводит институциональную и (или) специализированную аккредитации организаций образования на основе разработанных им стандартов (регламентов);</w:t>
      </w:r>
    </w:p>
    <w:bookmarkEnd w:id="7"/>
    <w:bookmarkStart w:name="z7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2-4) стандарты (регламенты) аккредитации – документы аккредитационного органа, устанавливающие требования к процедуре аккредитации;</w:t>
      </w:r>
    </w:p>
    <w:bookmarkEnd w:id="8"/>
    <w:bookmarkStart w:name="z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именная стипендия - учреждаемая физическими или юридическими лицами стипендия для поощрения наиболее способных обучающихся, успешно осваивающих соответствующие образовательные программы, занимающихся научно-исследовательской работой, принимающих активное участие в общественной, культурной и спортивной жизни учебного заведения;</w:t>
      </w:r>
    </w:p>
    <w:bookmarkEnd w:id="9"/>
    <w:bookmarkStart w:name="z39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методический кабинет – структурное подразделение органов управления образования, обеспечивающее организационно-методическое сопровождение, анализ и оценку результативности образовательного процесса, обобщение и распространение инновационного педагогического опыта, что способствует творческому росту педагогов и их профессиональной самореализации;</w:t>
      </w:r>
    </w:p>
    <w:bookmarkEnd w:id="10"/>
    <w:bookmarkStart w:name="z3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военные, специальные учебные заведения – организации образования, подведомственные органам национальной безопасности Республики Казахстан, Министерству внутренних дел Республики Казахстан, органам прокуратуры Республики Казахстан и Министерству обороны Республики Казахстан;</w:t>
      </w:r>
    </w:p>
    <w:bookmarkEnd w:id="11"/>
    <w:bookmarkStart w:name="z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бакалавр – степень, присуждаемая лицам, освоившим образовательные программы высшего образования;</w:t>
      </w:r>
    </w:p>
    <w:bookmarkEnd w:id="12"/>
    <w:bookmarkStart w:name="z6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бакалавриат – высшее образование, образовательные программы которого направлены на подготовку кадров с присуждением степени "бакалавр" по соответствующей специальности;</w:t>
      </w:r>
    </w:p>
    <w:bookmarkEnd w:id="13"/>
    <w:bookmarkStart w:name="z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предпрофильная подготовка - целенаправленная педагогическая поддержка выбора обучающимся основного среднего образования индивидуальной образовательной траектории;</w:t>
      </w:r>
    </w:p>
    <w:bookmarkEnd w:id="14"/>
    <w:bookmarkStart w:name="z39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профильная школа – учебное заведение, реализующее общеобразовательную учебную программу общего среднего образования;</w:t>
      </w:r>
    </w:p>
    <w:bookmarkEnd w:id="15"/>
    <w:bookmarkStart w:name="z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профильное обучение - процесс дифференциации и индивидуализации обучения, организации образовательного процесса с учетом интересов, склонностей и способностей обучающихся;</w:t>
      </w:r>
    </w:p>
    <w:bookmarkEnd w:id="16"/>
    <w:bookmarkStart w:name="z6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доктор по профилю – степень, присуждаемая лицам,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пределами, признанная в порядке, установленном законодательством Республики Казахстан;</w:t>
      </w:r>
    </w:p>
    <w:bookmarkEnd w:id="17"/>
    <w:bookmarkStart w:name="z1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международная стипендия "Болашак" – стипендия, учреждаемая Президентом Республики Казахстан для обучения граждан Республики Казахстан в ведущих зарубежных организациях высшего и (или) послевузовского образования по очной форме обучения или прохождения стажировки в зарубежных организациях работниками, категории которых определяются Республиканской комиссией по подготовке кадров за рубежом;</w:t>
      </w:r>
    </w:p>
    <w:bookmarkEnd w:id="18"/>
    <w:bookmarkStart w:name="z39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ваучерно-модульная система повышения квалификации – форма повышения квалификации, предоставляющая работнику образования возможность выбора организации, содержания и сроков обучения, финансируемая на основе подушевого норматива, установленного государством и оформленного в виде именного документа (ваучера), обеспеченного определенной суммой денег;</w:t>
      </w:r>
    </w:p>
    <w:bookmarkEnd w:id="19"/>
    <w:bookmarkStart w:name="z39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институт повышения квалификации – организация образования, реализующая актуальные образовательные программы профессионального повышения квалификации кадров в системе непрерывного образования, осуществляющая поддержку инновационных процессов в образовании, обеспечивающих эффективность методической работы;</w:t>
      </w:r>
    </w:p>
    <w:bookmarkEnd w:id="20"/>
    <w:bookmarkStart w:name="z40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присвоение квалификации – процедура подтверждения совокупности индивидуальных способностей, профессиональных знаний, умений и навыков, необходимых для выполнения работы в рамках соответствующего вида профессиональной деятельности;</w:t>
      </w:r>
    </w:p>
    <w:bookmarkEnd w:id="21"/>
    <w:bookmarkStart w:name="z40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7-4) специальные условия для получения образования – условия, включающие специальные учебные программы и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учебных и образовательных программ лицами (детьми) с особыми образовательными потребностями;</w:t>
      </w:r>
    </w:p>
    <w:bookmarkEnd w:id="22"/>
    <w:bookmarkStart w:name="z1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промежуточная аттестация обучающихся – процедура, проводимая с целью оценки качества освоения обучающимися содержания части или всего объема одного учебного предмета, одной учебной дисциплины и (или) модуля, а также профессиональных модулей в рамках одной квалификации после завершения их изучения;</w:t>
      </w:r>
    </w:p>
    <w:bookmarkEnd w:id="23"/>
    <w:bookmarkStart w:name="z1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итоговая аттестация обучающихся - процедура, проводимая с целью определения степени освоения ими объема учебных предметов, учебных дисциплин и (или) модулей, предусмотренных государственным общеобязательным стандартом соответствующего уровня образования;</w:t>
      </w:r>
    </w:p>
    <w:bookmarkEnd w:id="24"/>
    <w:bookmarkStart w:name="z62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образование – непрерывный процесс воспитания и обучения, осуществляемый в целях нравственного, интеллектуального, культурного, физического развития и формирования профессиональной компетентности;</w:t>
      </w:r>
    </w:p>
    <w:bookmarkEnd w:id="25"/>
    <w:bookmarkStart w:name="z6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образовательная программа – единый комплекс основных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реализации, критерии оценки результатов обучения;</w:t>
      </w:r>
    </w:p>
    <w:bookmarkEnd w:id="26"/>
    <w:bookmarkStart w:name="z1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образовательный грант - целевая сумма денег, предоставляемая обучающемуся на условиях, установленных законодательством Республики Казахстан, для оплаты высшего или послевузовского образования с присуждением степени "бакалавр" или "магистр";</w:t>
      </w:r>
    </w:p>
    <w:bookmarkEnd w:id="27"/>
    <w:bookmarkStart w:name="z40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образовательный кредит – деньги, предоставляемые заемщику финансовыми организациями для оплаты обучения на условиях срочности, платности и возвратности;</w:t>
      </w:r>
    </w:p>
    <w:bookmarkEnd w:id="28"/>
    <w:bookmarkStart w:name="z1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образовательная деятельность - процесс целенаправленного, педагогически обоснованного, последовательного взаимодействия субъектов образования, в ходе которого решаются задачи обучения, развития и воспитания личности; </w:t>
      </w:r>
    </w:p>
    <w:bookmarkEnd w:id="29"/>
    <w:bookmarkStart w:name="z1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образовательный мониторинг - систематическое наблюдение, анализ, оценка и прогноз состояния и динамики изменений результатов и условий осуществления образовательных процессов, контингента обучающихся, сети, а также рейтинговых показателей достижений деятельности организаций образования;</w:t>
      </w:r>
    </w:p>
    <w:bookmarkEnd w:id="30"/>
    <w:bookmarkStart w:name="z1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уполномоченный орган в области образования - центральный исполнительный орган Республики Казахстан, осуществляющий руководство и межотраслевую координацию в области образования; </w:t>
      </w:r>
    </w:p>
    <w:bookmarkEnd w:id="31"/>
    <w:bookmarkStart w:name="z72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13-1) оператор уполномоченного органа в области образования – юридическое лицо со стопроцентным участием государства в уставном капитале, определяемое уполномоченным органом в области образования, осуществляющее размещение государственного заказа на обеспечение студентов, магистрантов и докторантов местами в общежитиях и государственного образовательного заказа на среднее образование в частных организациях образования, а также осуществляющее координацию деятельности участников подушевого нормативного финансирования в пределах, предусмотренных законодательством Республики Казахстан, и обеспечивающее мониторинг и контроль за соблюдением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настоящего Закона, своих обязанностей по отработке или возмещению расходов бюджетных средств в случае неотработки;</w:t>
      </w:r>
    </w:p>
    <w:bookmarkEnd w:id="32"/>
    <w:bookmarkStart w:name="z1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национальная система оценки качества образования - совокупность институциональных структур, процедур, форм и способов установления соответствия качества образования государственным общеобязательным стандартам образования, потребностям личности, общества и государства; </w:t>
      </w:r>
    </w:p>
    <w:bookmarkEnd w:id="33"/>
    <w:bookmarkStart w:name="z1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нострификация документов об образовании - процедура, проводимая с целью определения эквивалентности документов, выданных лицам, получившим образование в других государствах, в международных или иностранных учебных заведениях (их филиалах); </w:t>
      </w:r>
    </w:p>
    <w:bookmarkEnd w:id="34"/>
    <w:bookmarkStart w:name="z1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аккредитация организаций образования – процедура признания аккредитационным органом соответствия образовательных услуг установленным стандартам (регламентам) аккредитации с целью предоставления объективной информации об их качестве и подтверждения наличия эффективных механизмов его повышения;</w:t>
      </w:r>
    </w:p>
    <w:bookmarkEnd w:id="35"/>
    <w:bookmarkStart w:name="z2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государственная аттестация организаций образования - процедура, проводимая с целью контроля соответствия образовательных услуг, предоставляемых организациями образования, требованиям государственного общеобязательного стандарта;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17-1)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гимназия – учебное заведение, реализующее общеобразовательные учебные программы начального,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образование по общественно-гуманитарному и иным направлениям обучения в соответствии со склонностями и способностями обучающихся;</w:t>
      </w:r>
    </w:p>
    <w:bookmarkEnd w:id="37"/>
    <w:bookmarkStart w:name="z40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18-1) научно-методическая работа – вид деятельности,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образования;</w:t>
      </w:r>
    </w:p>
    <w:bookmarkEnd w:id="38"/>
    <w:bookmarkStart w:name="z40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18-2) кандидат наук, доктор наук – ученые степени, присужденные на основании защиты диссертаций соискателями;</w:t>
      </w:r>
    </w:p>
    <w:bookmarkEnd w:id="39"/>
    <w:bookmarkStart w:name="z40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18-3) докторант – лицо, обучающееся в докторантуре;</w:t>
      </w:r>
    </w:p>
    <w:bookmarkEnd w:id="40"/>
    <w:bookmarkStart w:name="z40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18-4) докторантура – послевузовское образование, образовательные программы которого направлены на подготовку кадров для научной, педагогической и (или) профессиональной деятельности, с присуждением степени доктора философии (PhD), доктора по профилю;</w:t>
      </w:r>
    </w:p>
    <w:bookmarkEnd w:id="41"/>
    <w:bookmarkStart w:name="z2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42"/>
    <w:bookmarkStart w:name="z62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19-1) дуальное обучение – форма подготовки кадров, сочетающей обучение в организации образования с обязательными периодами производственного обучения и профессиональной практики на предприятии (в организации) с предоставлением рабочих мест и компенсационной выплатой обучающимся при равной ответственности предприятия (организации), учебного заведения и обучающегося;</w:t>
      </w:r>
    </w:p>
    <w:bookmarkEnd w:id="43"/>
    <w:bookmarkStart w:name="z73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19-2) особый статус – статус организации высшего и (или) послевузовского образования, присваиваемый Президентом Республики Казахстан за внесение выдающегося вклада в воспитание, обучение и профессиональное становление личности, обеспечение стабильно высокого уровня высшего и (или) послевузовского образования;</w:t>
      </w:r>
    </w:p>
    <w:bookmarkEnd w:id="44"/>
    <w:bookmarkStart w:name="z73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19-3) лица (дети) с особыми образовательными потребностями – лица, которые испытывают постоянные или временные трудности в получении образования, обусловленные здоровьем, нуждающиеся в специальных, общеобразовательных учебных программах и образовательных программах дополнительного образования;</w:t>
      </w:r>
    </w:p>
    <w:bookmarkEnd w:id="45"/>
    <w:bookmarkStart w:name="z2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46"/>
    <w:bookmarkStart w:name="z2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общеобразовательная школа – учебное заведение, реализующее общеобразовательные учебные программы начального, основного среднего и общего среднего образования, а также образовательные программы дополнительного образования обучающихся и воспитанников;</w:t>
      </w:r>
    </w:p>
    <w:bookmarkEnd w:id="47"/>
    <w:bookmarkStart w:name="z40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21-1) подушевой норматив финансирования – норматив финансового обеспечения гарантированной государственной стоимости обучения на всех уровнях образования;</w:t>
      </w:r>
    </w:p>
    <w:bookmarkEnd w:id="48"/>
    <w:bookmarkStart w:name="z73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21-2) классификатор направлений подготовки кадров с высшим и послевузовским образованием (далее – классификатор направлений подготовки кадров) – документ, устанавливающий классификацию и кодирование направлений подготовки кадров с высшим и послевузовским образованием и используемый для реализации образовательных программ высшего и послевузовского образования;</w:t>
      </w:r>
    </w:p>
    <w:bookmarkEnd w:id="49"/>
    <w:bookmarkStart w:name="z73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21-3) организация высшего и (или) послевузовского образования – высшее учебное заведение, реализующее образовательные программы высшего и (или) послевузовского образования и осуществляющее научно-исследовательскую деятельность;</w:t>
      </w:r>
    </w:p>
    <w:bookmarkEnd w:id="50"/>
    <w:bookmarkStart w:name="z73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21-4) эндаумент-фонд организации высшего и (или) послевузовского образования – фонд целевого капитала, формируемый за счет благотворительной помощи, безвозмездных отчислений, пожертвований, грантов, вкладов учредителей (участников) организаций образования, инвестиционный доход от которого направляется на финансирование научной и (или) образовательной деятельности;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21-5) высший колледж – учебное заведение, реализующее интегрированные модульные образовательные программы технического и профессионального, послесреднего образования;</w:t>
      </w:r>
    </w:p>
    <w:bookmarkStart w:name="z73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21-6) исследовательский университет – университет, реализующий утвержденную Правительством Республики Казахстан программу развития на пять лет и использующий результаты своей деятельности для интеграции образования и науки, генерации и трансферта новых знаний и технологий;</w:t>
      </w:r>
    </w:p>
    <w:bookmarkEnd w:id="52"/>
    <w:bookmarkStart w:name="z73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21-7) инклюзивное образование – процесс, обеспечивающий равный доступ к образованию для всех обучающихся с учетом особых образовательных потребностей и индивидуальных возможностей;</w:t>
      </w:r>
    </w:p>
    <w:bookmarkEnd w:id="53"/>
    <w:bookmarkStart w:name="z2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инновационно-образовательный консорциум - добровольное равноправное объединение на основе договора о совместной деятельности, в котором организаций высшего и (или) послевузовского образования, научные организации и другие юридические лица, занятые в сфере производства, объединяют интеллектуальные, финансовые и иные ресурсы для подготовки высококвалифицированных специалистов на базе фундаментальных, прикладных научных исследований и технологических инноваций; </w:t>
      </w:r>
    </w:p>
    <w:bookmarkEnd w:id="54"/>
    <w:bookmarkStart w:name="z2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55"/>
    <w:bookmarkStart w:name="z2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56"/>
    <w:bookmarkStart w:name="z2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институт – организация высшего и (или) послевузовского образования, осуществляющая научно-педагогическую деятельность, а также подготовку кадров для профессиональной деятельности;</w:t>
      </w:r>
    </w:p>
    <w:bookmarkEnd w:id="57"/>
    <w:bookmarkStart w:name="z2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институциональная аккредитация – процесс оценивания качества организации образования аккредитационным органом на соответствие заявленному статусу и установленным стандартам аккредитационного органа;</w:t>
      </w:r>
    </w:p>
    <w:bookmarkEnd w:id="58"/>
    <w:bookmarkStart w:name="z41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26-1) интегрированные образовательные программы – образовательные программы, разработанные на основе объединения соответствующих содержательных аспектов образовательных программ;</w:t>
      </w:r>
    </w:p>
    <w:bookmarkEnd w:id="59"/>
    <w:bookmarkStart w:name="z3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интернатные организации – организации образования, обеспечивающие государственные гарантии прав на образование определенных категорий лиц с предоставлением места проживания;</w:t>
      </w:r>
    </w:p>
    <w:bookmarkEnd w:id="60"/>
    <w:bookmarkStart w:name="z3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интернатура – форма подготовки обучающихся по клиническим специальностям в рамках базового высшего медицинского образования для получения допуска к клинической практике;</w:t>
      </w:r>
    </w:p>
    <w:bookmarkEnd w:id="61"/>
    <w:bookmarkStart w:name="z41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28-1) кадет – лицо, обучающееся в военном, специальном учебном заведении по образовательным программам технического и профессионального или послесреднего образования;</w:t>
      </w:r>
    </w:p>
    <w:bookmarkEnd w:id="62"/>
    <w:bookmarkStart w:name="z62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28-2) центры адаптации несовершеннолетних – организации, находящиеся в ведении органов образования,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 попечительства 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находящихся в трудной жизненной ситуации вследствие жестокого обращения, приведшего к социальной дезадаптации и социальной депривации;</w:t>
      </w:r>
    </w:p>
    <w:bookmarkEnd w:id="63"/>
    <w:bookmarkStart w:name="z3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профессиональная ориентация - предоставление информации и консультационной помощи обучающемуся в реализации его прав в области образовательных и профессиональных возможностей, свободном и осознанном выборе профессии и места учебы в соответствии с профессиональными интересами, индивидуальными способностями и психофизиологическими особенностями;</w:t>
      </w:r>
    </w:p>
    <w:bookmarkEnd w:id="64"/>
    <w:bookmarkStart w:name="z41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29-1) профессиональное образование – вид образования, направленный на приобретение обучающимися знаний, умений, навыков и компетенций, позволяющих вести профессиональную деятельность в определенной сфере и (или) выполнять работу по конкретной профессии или специальности;</w:t>
      </w:r>
    </w:p>
    <w:bookmarkEnd w:id="65"/>
    <w:bookmarkStart w:name="z62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29-2) профессиональная подготовка – форма профессионального обучения, направленного на развитие личности для приобретения новых или измененных профессиональных навыков, необходимых для выполнения определенного вида работ;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30)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30-1) профессиональная практика – вид учебной деятельности, направленной на закрепление теоретических знаний, умений, приобретение и развитие практических навыков и компетенций в процессе выполнения определенных видов работ, связанных с будущей профессиональной деятельностью;</w:t>
      </w:r>
    </w:p>
    <w:bookmarkEnd w:id="67"/>
    <w:bookmarkStart w:name="z3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68"/>
    <w:bookmarkStart w:name="z3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69"/>
    <w:bookmarkStart w:name="z3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комплексное тестирование - форма экзамена, проводимого одновременно по нескольким учебным дисциплинам с применением информационно-коммуникационных технологий; </w:t>
      </w:r>
    </w:p>
    <w:bookmarkEnd w:id="70"/>
    <w:bookmarkStart w:name="z3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клиническая база – организация здравоохранения, которая используется организацией образования для подготовки и повышения квалификации кадров в области здравоохранения по договору о совместной деятельности; </w:t>
      </w:r>
    </w:p>
    <w:bookmarkEnd w:id="71"/>
    <w:bookmarkStart w:name="z3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колледж – учебное заведение, реализующее образовательные программы общего среднего и технического и профессионального образования или послесреднего образования;</w:t>
      </w:r>
    </w:p>
    <w:bookmarkEnd w:id="72"/>
    <w:bookmarkStart w:name="z41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кооперативное обучение – одна из форм организации профессиональной подготовки кадров, основанной на корпоративной ответственности государства, работодателей и учебных заведений;</w:t>
      </w:r>
    </w:p>
    <w:bookmarkEnd w:id="73"/>
    <w:bookmarkStart w:name="z3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кредитная технология обучения - обучение на основе выбора и самостоятельного планирования обучающимся последовательности изучения дисциплин с накоплением академических кредитов;</w:t>
      </w:r>
    </w:p>
    <w:bookmarkEnd w:id="74"/>
    <w:bookmarkStart w:name="z62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36-1) курсант – лицо, обучающееся в военном, специальном учебном заведении по образовательным программам высшего образования;</w:t>
      </w:r>
    </w:p>
    <w:bookmarkEnd w:id="75"/>
    <w:bookmarkStart w:name="z4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квота приема – предельное количество объема государственного образовательного заказа, в том числе образовательных грантов, выделяемых для приема в организации образования, реализующие образовательные программы технического и профессионального, послесреднего и высшего образования;</w:t>
      </w:r>
    </w:p>
    <w:bookmarkEnd w:id="76"/>
    <w:bookmarkStart w:name="z41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37-1) образовательный грант Первого Президента Республики Казахстан – Елбасы "Өркен" (далее – грант "Өркен") – грант, учреждаемый Первым Президентом Республики Казахстан для оплаты обучения одаренных детей в автономной организации образования "Назарбаев Интеллектуальные школы";</w:t>
      </w:r>
    </w:p>
    <w:bookmarkEnd w:id="77"/>
    <w:bookmarkStart w:name="z41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37-2) ассоциированный профессор (доцент), профессор – ученые звания, присваиваемые уполномоченным органом в области образования;</w:t>
      </w:r>
    </w:p>
    <w:bookmarkEnd w:id="78"/>
    <w:bookmarkStart w:name="z4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дистанционные образовательные технологии - обучение, осуществляемое с применением информационно-коммуникационных технологий и телекоммуникационных средств при опосредствованном (на расстоянии) или не полностью опосредствованном взаимодействии обучающегося и педагога;</w:t>
      </w:r>
    </w:p>
    <w:bookmarkEnd w:id="79"/>
    <w:bookmarkStart w:name="z41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38-1) прикладной бакалавриат – послесреднее образование, образовательные программы которого направлены на подготовку кадров с присуждением квалификации "прикладной бакалавр";</w:t>
      </w:r>
    </w:p>
    <w:bookmarkEnd w:id="80"/>
    <w:bookmarkStart w:name="z63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прикладной бакалавр – квалификация, присуждаемая лицам, освоившим образовательные программы послесреднего образования;</w:t>
      </w:r>
    </w:p>
    <w:bookmarkEnd w:id="81"/>
    <w:bookmarkStart w:name="z63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внешкольная организация дополнительного образования – учебно-воспитательная организация, реализующая образовательные программы дополнительного образования обучающихся и воспитанников;</w:t>
      </w:r>
    </w:p>
    <w:bookmarkEnd w:id="82"/>
    <w:bookmarkStart w:name="z4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дополнительное образование – процесс воспитания, обучения, осуществляемый с целью удовлетворения всесторонних потребностей обучающихся, воспитанников и специалистов;</w:t>
      </w:r>
    </w:p>
    <w:bookmarkEnd w:id="83"/>
    <w:bookmarkStart w:name="z4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лицей – учебное заведение,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естественно-математическое образование обучающихся в соответствии с их склонностями и способностями;</w:t>
      </w:r>
    </w:p>
    <w:bookmarkEnd w:id="84"/>
    <w:bookmarkStart w:name="z4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магистр – степень, присуждаемая лицам, освоившим образовательные программы магистратуры;</w:t>
      </w:r>
    </w:p>
    <w:bookmarkEnd w:id="85"/>
    <w:bookmarkStart w:name="z41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41-1) магистрант – лицо, обучающееся в магистратуре;</w:t>
      </w:r>
    </w:p>
    <w:bookmarkEnd w:id="86"/>
    <w:bookmarkStart w:name="z41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41-2) магистратура – послевузовское образование, образовательные программы которого направлены на подготовку кадров с присуждением степени "магистр";</w:t>
      </w:r>
    </w:p>
    <w:bookmarkEnd w:id="87"/>
    <w:bookmarkStart w:name="z63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41-3) специалист – квалификация, присваиваемая лицам после освоения образовательной программы высшего образования;</w:t>
      </w:r>
    </w:p>
    <w:bookmarkEnd w:id="88"/>
    <w:bookmarkStart w:name="z4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специализированная аккредитация - оценка качества отдельных образовательных программ, реализуемых организацией образования;</w:t>
      </w:r>
    </w:p>
    <w:bookmarkEnd w:id="89"/>
    <w:bookmarkStart w:name="z72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42-1) дошкольная организация – организация образования, реализующая общеобразовательные, специальные учебные программы дошкольного воспитания и обучения;</w:t>
      </w:r>
    </w:p>
    <w:bookmarkEnd w:id="90"/>
    <w:bookmarkStart w:name="z4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91"/>
    <w:bookmarkStart w:name="z4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государственная именная стипендия - стипендия, учреждаемая Президентом Республики Казахстан и (или) Правительством Республики Казахстан; </w:t>
      </w:r>
    </w:p>
    <w:bookmarkEnd w:id="92"/>
    <w:bookmarkStart w:name="z4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государственный образовательный заказ - финансируемый государством объем услуг по дошкольному воспитанию и обучению, среднему образованию, подготовке кадров, повышению квалификации и переподготовке квалифицированных работников и специалистов для обеспечения потребностей экономики, воспроизводства квалифицированной рабочей силы и интеллектуального потенциала общества, а также по учебно-методическому обеспечению системы образования;</w:t>
      </w:r>
    </w:p>
    <w:bookmarkEnd w:id="93"/>
    <w:bookmarkStart w:name="z4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45-1) государственный выпускной экзамен – форма итоговой аттестации обучающихся в организациях среднего образования, являющаяся необходимым условием для получения ими документа государственного образца, свидетельствующего об окончании курса среднего образования;</w:t>
      </w:r>
    </w:p>
    <w:bookmarkEnd w:id="94"/>
    <w:bookmarkStart w:name="z4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46) учебная программа – программа, определяющая по каждому учебному предмету, каждой учебной дисциплине и (или) модулю содержание и объем знаний, умений, навыков и компетенций, подлежащих освоению;</w:t>
      </w:r>
    </w:p>
    <w:bookmarkEnd w:id="95"/>
    <w:bookmarkStart w:name="z83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учебный план – документ, регламентирующий перечень, последовательность, объем (трудоемкость) учебных предметов, учебных дисциплин и (или) модулей, профессиональной практики, иных видов учебной деятельности обучающихся соответствующего уровня образования и формы контроля;</w:t>
      </w:r>
    </w:p>
    <w:bookmarkEnd w:id="96"/>
    <w:bookmarkStart w:name="z5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учебно-клинический центр - структурное подразделение медицинской организации высшего и (или) послевузовского образования, оснащенное современной аппаратурой, фантомами и муляжами и предназначенное для освоения и контроля практических (клинических) навыков обучающихся и (или) медицинских работников;</w:t>
      </w:r>
    </w:p>
    <w:bookmarkEnd w:id="97"/>
    <w:bookmarkStart w:name="z63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48-1) обучение – целенаправленный процесс организации деятельности обучающихся и воспитанников по овладению знаниями, умениями, навыками и компетенциями, развитию способностей, приобретению опыта применения знаний в повседневной жизни и формированию мотивации получения знаний в течение всей жизни; </w:t>
      </w:r>
    </w:p>
    <w:bookmarkEnd w:id="98"/>
    <w:bookmarkStart w:name="z63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48-2) результаты обучения – подтвержденный оценкой объем знаний, умений, навыков, приобретенных, демонстрируемых обучающимся по освоению образовательной программы, и сформированные ценности и отношения;</w:t>
      </w:r>
    </w:p>
    <w:bookmarkEnd w:id="99"/>
    <w:bookmarkStart w:name="z73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48-3) учебно-оздоровительная организация образования – юридическое лицо, осуществляющее функции по воспитанию, образованию, оздоровлению, отдыху детей и учащейся молодежи;</w:t>
      </w:r>
    </w:p>
    <w:bookmarkEnd w:id="100"/>
    <w:bookmarkStart w:name="z5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среднее образование - гарантированное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образование, получаемое гражданами в результате освоения общеобразовательных учебных программ начального, основного среднего и общего среднего образования в соответствии с государственными общеобязательными стандартами образования;</w:t>
      </w:r>
    </w:p>
    <w:bookmarkEnd w:id="101"/>
    <w:bookmarkStart w:name="z4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49-1) грант "Лучшая организация среднего образования" – деньги, выделяемые ежегодно местными исполнительными органами области, города республиканского значения и столицы государственным организациям среднего образования по итогам конкурса на основе рейтинговых показателей;</w:t>
      </w:r>
    </w:p>
    <w:bookmarkEnd w:id="102"/>
    <w:bookmarkStart w:name="z63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49-2) организация среднего образования – организация образования, реализующая общеобразовательные учебные программы начального, основного среднего, общего среднего образования, специализированные общеобразовательные и специальные учебные программы;</w:t>
      </w:r>
    </w:p>
    <w:bookmarkEnd w:id="103"/>
    <w:bookmarkStart w:name="z84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49-3) программа нравственно-духовного образования "Самопознание" – программа, определяющая цели, содержание, а также инновационные способы функционирования системы воспитания и обучения, обеспечивающей гармоничное интеллектуальное и нравственно-духовное развитие обучающихся;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49-4) исключен Законом РК от 01.04.2019 </w:t>
      </w:r>
      <w:r>
        <w:rPr>
          <w:rFonts w:ascii="Times New Roman"/>
          <w:b w:val="false"/>
          <w:i w:val="false"/>
          <w:color w:val="000000"/>
          <w:sz w:val="28"/>
        </w:rPr>
        <w:t>№ 240-VI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49-5) центры поддержки детей, находящихся в трудной жизненной ситуации, – организации, находящиеся в ведении органов образования, оказывающие специальные социальные услуги с предоставлением постоянного или временного (дневного) пребывания, а также путем предоставления информационных, консультационных, посреднических услуг юридическим лицам, деятельность которых связана с осуществлением мер по предупреждению трудной жизненной ситуации;</w:t>
      </w:r>
    </w:p>
    <w:bookmarkEnd w:id="105"/>
    <w:bookmarkStart w:name="z90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49-6) производственное обучение – обучение, направленное на приобретение теоретических знаний, практических умений обучающимися, на базе организаций образования и (или) предприятий (организаций);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50) исключен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50-1) педагог – лицо,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деятельности;</w:t>
      </w:r>
    </w:p>
    <w:bookmarkEnd w:id="107"/>
    <w:bookmarkStart w:name="z9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50-2) посткурсовое сопровождение деятельности педагога – система мероприятий, обеспечивающая развитие профессиональной компетентности педагога путем непрерывного мониторинга его посткурсовой деятельности и оказания методической, консультационной помощи;</w:t>
      </w:r>
    </w:p>
    <w:bookmarkEnd w:id="108"/>
    <w:bookmarkStart w:name="z94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50-3) врач-резидент – врач, обучающийся в рамках образовательной программы резидентуры и работающий в медицинской организации под надзором наставника;</w:t>
      </w:r>
    </w:p>
    <w:bookmarkEnd w:id="109"/>
    <w:bookmarkStart w:name="z5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резидентура – уровень послевузовского медицинского образования, целью которого является приобретение или изменение профессиональной квалификации врача по соответствующей специальности для допуска к самостоятельной клинической практике;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51-1) исключен Законом РК от 07.07.2020 </w:t>
      </w:r>
      <w:r>
        <w:rPr>
          <w:rFonts w:ascii="Times New Roman"/>
          <w:b w:val="false"/>
          <w:i w:val="false"/>
          <w:color w:val="000000"/>
          <w:sz w:val="28"/>
        </w:rPr>
        <w:t>№ 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духовные (религиозные) организации образования - учебные заведения, реализующие образовательные программы подготовки священнослужителей;</w:t>
      </w:r>
    </w:p>
    <w:bookmarkEnd w:id="111"/>
    <w:bookmarkStart w:name="z5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стипендия - сумма денег, предоставляемая обучающемуся для частичного покрытия расходов на питание, проживание и приобретение учебной литературы;</w:t>
      </w:r>
    </w:p>
    <w:bookmarkEnd w:id="112"/>
    <w:bookmarkStart w:name="z7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53-1) стипендиальные программы – программы, предусматривающие обучение в казахстанских организациях высшего и (или) послевузовского образования иностранцев, в том числе лиц казахской национальности не являющихся гражданами Республики Казахстан, и финансируемые из средств государственного бюджета;</w:t>
      </w:r>
    </w:p>
    <w:bookmarkEnd w:id="113"/>
    <w:bookmarkStart w:name="z7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53-2) студент – лицо, обучающееся в организации образования, реализующей образовательные программы технического и профессионального, послесреднего и высшего образования;</w:t>
      </w:r>
    </w:p>
    <w:bookmarkEnd w:id="114"/>
    <w:bookmarkStart w:name="z7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53-3) государственный заказ на обеспечение студентов, магистрантов и докторантов местами в общежитиях – денежные выплаты за услуги по обеспечению введения новых мест в общежитиях для студентов, магистрантов и докторантов, которые связаны с государственным образовательным заказом;</w:t>
      </w:r>
    </w:p>
    <w:bookmarkEnd w:id="115"/>
    <w:bookmarkStart w:name="z7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53-4) классное руководство – функция, возложенная на педагога по координации деятельности обучающихся класса в рамках учебно-воспитательного процесса;</w:t>
      </w:r>
    </w:p>
    <w:bookmarkEnd w:id="116"/>
    <w:bookmarkStart w:name="z7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53-5) реестр признанных аккредитационных органов – сформированный уполномоченным органом в области образования перечень национальных и зарубежных аккредитационных органов, включенных в реестры и (или) ассоциации аккредитационных органов государств – членов Организации экономического сотрудничества и развития (ОЭСР);</w:t>
      </w:r>
    </w:p>
    <w:bookmarkEnd w:id="117"/>
    <w:bookmarkStart w:name="z8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53-6) наставник – квалифицированный работник предприятия (организации), владеющий технологиями производства или сферы услуг, осуществляющий руководство производственным обучением и профессиональной практикой; </w:t>
      </w:r>
    </w:p>
    <w:bookmarkEnd w:id="118"/>
    <w:bookmarkStart w:name="z8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53-7) техническое и профессиональное образование – образование, направленное на подготовку квалифицированных рабочих кадров и специалистов среднего звена;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53-8) грант "Лучшая организация технического и профессионального, послесреднего образования" – деньги, выделяемые ежегодно местными исполнительными органами областей, городов республиканского значения и столицы государственным организациям технического и профессионального, послесреднего образования по итогам конкурса на основе рейтинговых показателей;</w:t>
      </w:r>
    </w:p>
    <w:bookmarkStart w:name="z8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53-9) слушатель – лицо, обучающееся в организации образования по образовательным программам дополнительного образования и подготовительного отделения;</w:t>
      </w:r>
    </w:p>
    <w:bookmarkEnd w:id="120"/>
    <w:bookmarkStart w:name="z8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53-10) опорная школа (ресурсный центр) – организация среднего образования, на базе которой консолидируются образовательные ресурсы близлежащих малокомплектных школ для проведения краткосрочных сессионных занятий, промежуточной и итоговой аттестации обучающихся в целях обеспечения доступа к качественному образованию учащихся малокомплектных школ;</w:t>
      </w:r>
    </w:p>
    <w:bookmarkEnd w:id="121"/>
    <w:bookmarkStart w:name="z5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университет – организация высшего и (или) послевузовского образования, осуществляющая по различным областям научно-педагогическую деятельность, подготовку кадров, фундаментальные и (или) прикладные научные исследования и являющаяся ведущим научно-методическим центром;</w:t>
      </w:r>
    </w:p>
    <w:bookmarkEnd w:id="122"/>
    <w:bookmarkStart w:name="z5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училище – учебное заведение, реализующее образовательные программы основного среднего, общего среднего, технического и профессионального или послесреднего образования в области культуры;</w:t>
      </w:r>
    </w:p>
    <w:bookmarkEnd w:id="123"/>
    <w:bookmarkStart w:name="z5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единое национальное тестирование – одна из форм отборочных экзаменов для поступления в организаций высшего и (или) послевузовского образования;</w:t>
      </w:r>
    </w:p>
    <w:bookmarkEnd w:id="124"/>
    <w:bookmarkStart w:name="z7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56-1) национальная организация высшего и (или) послевузовского образования – организация высшего и (или) послевузовского образования, имеющая особый статус;</w:t>
      </w:r>
    </w:p>
    <w:bookmarkEnd w:id="125"/>
    <w:bookmarkStart w:name="z7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56-2) национальный исследовательский университет – исследовательский университет, имеющий особый статус;</w:t>
      </w:r>
    </w:p>
    <w:bookmarkEnd w:id="126"/>
    <w:bookmarkStart w:name="z9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56-3) непрерывное интегрированное образование – форма профессионального обучения, направленного на подготовку высококвалифицированных кадров в рамках межуровневых интегрированных образовательных программ;</w:t>
      </w:r>
    </w:p>
    <w:bookmarkEnd w:id="127"/>
    <w:bookmarkStart w:name="z6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доктор философии (PhD) – степень, присуждаемая лицам, освоившим программу докторантуры по научно-педагогическому направлению и защитившим диссертацию в Республике Казахстан или за ее пределами, признанная в порядке, установленном законодательством Республики Казахстан;</w:t>
      </w:r>
    </w:p>
    <w:bookmarkEnd w:id="128"/>
    <w:bookmarkStart w:name="z60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57-1) международная школа – учебное заведение, реализующее самостоятельно разработанные интегрированные образовательные программы, прошедшее авторизацию в Организации Международного Бакалавриата или международную институциональную аккредитацию;</w:t>
      </w:r>
    </w:p>
    <w:bookmarkEnd w:id="129"/>
    <w:bookmarkStart w:name="z6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малокомплектная школа - общеобразовательная школа с малым контингентом обучающихся, совмещенными класс-комплектами и со специфической формой организации учебных занятий;</w:t>
      </w:r>
    </w:p>
    <w:bookmarkEnd w:id="130"/>
    <w:bookmarkStart w:name="z6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экспериментальная площадка – организация образования, реализующая образовательные программы в режиме эксперимента для апробации новых педагогических технологий и нового содержания образования;</w:t>
      </w:r>
    </w:p>
    <w:bookmarkEnd w:id="131"/>
    <w:bookmarkStart w:name="z6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экстернат – одна из форм обучения, при которой обучающийся без регулярного посещения занятий самостоятельно изучает учебные дисциплины соответствующей образовательной программы;</w:t>
      </w:r>
    </w:p>
    <w:bookmarkEnd w:id="132"/>
    <w:bookmarkStart w:name="z6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элитарное образование - образование, получаемое по специализированным общеобразовательным учебным и образовательным программам, реализуемым в специализированных организациях образования для одаренных лиц.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09.01.2012 </w:t>
      </w:r>
      <w:r>
        <w:rPr>
          <w:rFonts w:ascii="Times New Roman"/>
          <w:b w:val="false"/>
          <w:i w:val="false"/>
          <w:color w:val="000000"/>
          <w:sz w:val="28"/>
        </w:rPr>
        <w:t>№ 535-IV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18.02.2014 </w:t>
      </w:r>
      <w:r>
        <w:rPr>
          <w:rFonts w:ascii="Times New Roman"/>
          <w:b w:val="false"/>
          <w:i w:val="false"/>
          <w:color w:val="000000"/>
          <w:sz w:val="28"/>
        </w:rPr>
        <w:t>№ 175-V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21.07.2015 </w:t>
      </w:r>
      <w:r>
        <w:rPr>
          <w:rFonts w:ascii="Times New Roman"/>
          <w:b w:val="false"/>
          <w:i w:val="false"/>
          <w:color w:val="000000"/>
          <w:sz w:val="28"/>
        </w:rPr>
        <w:t>№ 337-V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24.11.2015 </w:t>
      </w:r>
      <w:r>
        <w:rPr>
          <w:rFonts w:ascii="Times New Roman"/>
          <w:b w:val="false"/>
          <w:i w:val="false"/>
          <w:color w:val="00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09.04.2016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05.05.2017 </w:t>
      </w:r>
      <w:r>
        <w:rPr>
          <w:rFonts w:ascii="Times New Roman"/>
          <w:b w:val="false"/>
          <w:i w:val="false"/>
          <w:color w:val="000000"/>
          <w:sz w:val="28"/>
        </w:rPr>
        <w:t>№ 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05.07.2017 </w:t>
      </w:r>
      <w:r>
        <w:rPr>
          <w:rFonts w:ascii="Times New Roman"/>
          <w:b w:val="false"/>
          <w:i w:val="false"/>
          <w:color w:val="000000"/>
          <w:sz w:val="28"/>
        </w:rPr>
        <w:t>№ 88-VI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11.07.2017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91-VI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01.04.2019 </w:t>
      </w:r>
      <w:r>
        <w:rPr>
          <w:rFonts w:ascii="Times New Roman"/>
          <w:b w:val="false"/>
          <w:i w:val="false"/>
          <w:color w:val="000000"/>
          <w:sz w:val="28"/>
        </w:rPr>
        <w:t>№ 240-VI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07.07.2020 </w:t>
      </w:r>
      <w:r>
        <w:rPr>
          <w:rFonts w:ascii="Times New Roman"/>
          <w:b w:val="false"/>
          <w:i w:val="false"/>
          <w:color w:val="000000"/>
          <w:sz w:val="28"/>
        </w:rPr>
        <w:t>№ 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Законодательство Республики Казахстан в области образования</w:t>
      </w:r>
    </w:p>
    <w:bookmarkEnd w:id="134"/>
    <w:bookmarkStart w:name="z6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в области образования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состоит из настоящего Закона и иных нормативных правовых актов Республики Казахстан.</w:t>
      </w:r>
    </w:p>
    <w:bookmarkEnd w:id="135"/>
    <w:bookmarkStart w:name="z6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End w:id="136"/>
    <w:bookmarkStart w:name="z7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правоотношения, урегулированные законодательством Республики Казахстан в области образования, не распространяется действие законодательства Республики Казахстан о государственных закупках в части приобретения:</w:t>
      </w:r>
    </w:p>
    <w:bookmarkEnd w:id="137"/>
    <w:bookmarkStart w:name="z7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 аккредитационного органа;</w:t>
      </w:r>
    </w:p>
    <w:bookmarkEnd w:id="138"/>
    <w:bookmarkStart w:name="z7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услуг, товаров по организации питания обучающихся в организациях среднего образования, а также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изменением, внесенным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Принципы государственной политики в области образования</w:t>
      </w:r>
    </w:p>
    <w:bookmarkEnd w:id="140"/>
    <w:bookmarkStart w:name="z6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принципами государственной политики в области образования являются: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равенство прав всех на получение качественного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приоритетность развития системы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доступность образования всех уровней для населения с учетом интеллектуального развития, психофизиологических и индивидуальных особенностей каждого лица;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светский, гуманистический и развивающий характер образования, приоритет гражданских и национальных ценностей, жизни и здоровья человека, свободного развития личности;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уважение прав и свобод человека;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стимулирование образованности личности и развитие одаренности;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непрерывность процесса образования, обеспечивающего преемственность его уровней;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единство обучения, воспитания и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демократический характер управления образованием, прозрачность деятельности системы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разнообразие организаций образования по формам собственности, формам обучения и воспитания, направлениям образования. </w:t>
      </w:r>
    </w:p>
    <w:bookmarkStart w:name="z7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Запрещается создание и деятельность организационных структур политических партий и религиозных организаций (объединений) в организациях образования.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УПРАВЛЕНИЕ СИСТЕМОЙ ОБРАЗОВАНИЯ</w:t>
      </w:r>
    </w:p>
    <w:bookmarkEnd w:id="143"/>
    <w:bookmarkStart w:name="z72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Компетенция Правительства Республики Казахстан в области образования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bookmarkStart w:name="z57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реализует государственную политику по развитию образования;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формирует систему постоянного мониторинга текущих и перспективных потребностей рынка труда в кадрах; </w:t>
      </w:r>
    </w:p>
    <w:bookmarkEnd w:id="146"/>
    <w:bookmarkStart w:name="z57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участие социальных партнеров в решении проблем профессионального образования и утверждает государственный образовательный заказ на подготовку кадров с высшим или послевузовским образованием на три года,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 с учетом потребностей рынка труда;</w:t>
      </w:r>
    </w:p>
    <w:bookmarkEnd w:id="147"/>
    <w:bookmarkStart w:name="z57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правила присуждения образовательного гранта для оплаты высшего или послевузовского образования с присуждением степени "бакалавр" или "магистр";</w:t>
      </w:r>
    </w:p>
    <w:bookmarkEnd w:id="148"/>
    <w:bookmarkStart w:name="z57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утверждает правила присуждения и размеры гранта "Өркен";</w:t>
      </w:r>
    </w:p>
    <w:bookmarkEnd w:id="149"/>
    <w:bookmarkStart w:name="z92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утверждает правила награждения детей и молодежи в возрасте от четырнадцати до двадцати девяти лет знаком отличия за проявленный патриотизм и активную гражданскую позицию;</w:t>
      </w:r>
    </w:p>
    <w:bookmarkEnd w:id="150"/>
    <w:bookmarkStart w:name="z92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5-3) определяет организацию (администратора), осуществляющую мероприятия по награждению знаком отличия за проявленный патриотизм и активную гражданскую позицию детей и молодежи в возрасте от четырнадцати до двадцати девяти лет;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утверждает Правила государственной аттестации организаций образования; </w:t>
      </w:r>
    </w:p>
    <w:bookmarkEnd w:id="152"/>
    <w:bookmarkStart w:name="z57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исключен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утверждает гарантированный государственный норматив сети организаций образования в зависимости от плотности населения и отдаленности населенных пунктов; </w:t>
      </w:r>
    </w:p>
    <w:bookmarkEnd w:id="154"/>
    <w:bookmarkStart w:name="z58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определяет типовые штаты работников государственных организаций образования; </w:t>
      </w:r>
    </w:p>
    <w:bookmarkEnd w:id="155"/>
    <w:bookmarkStart w:name="z58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представление Президенту Республики Казахстан о присвоении особого статуса организациям высшего и (или) послевузовского образования и утверждает положение об особом статусе организаций высшего и (или) послевузовского образования;</w:t>
      </w:r>
    </w:p>
    <w:bookmarkEnd w:id="156"/>
    <w:bookmarkStart w:name="z58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создает, реорганизует и ликвидирует по представлению органа государственного управления государственные организации образования, финансируемые за счет бюджетных средств, если иное не предусмотрено законами Республики Казахстан;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 согласованию с Администрацией Президента Республики Казахстан утверждает Правила отбора претендентов для присуждения международной стипендии "Болашак" и определяет направления расходования международной стипендии "Болашак";</w:t>
      </w:r>
    </w:p>
    <w:bookmarkEnd w:id="158"/>
    <w:bookmarkStart w:name="z58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учреждает государственные именные стипендии;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19)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21) предусмотрены изменения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утверждает 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двух процентов от бюджетных средств, выделяемых на текущее содержание общеобразовательных школ;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22-1) определяет порядок гарантирования образовательных кредитов, предоставляемых финансовыми организациями;</w:t>
      </w:r>
    </w:p>
    <w:bookmarkEnd w:id="160"/>
    <w:bookmarkStart w:name="z59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22-2) определяет порядок направления специалиста на работу, предоставления права самостоятельного трудоустройства, освобождения от обязанности или прекращения обязанности по отработке гражданами,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настоящего Закона, обучавшимися на основе государственного образовательного заказа;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23) исключен Законом РК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24)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24-1) утверждает размеры квоты приема при поступлении на учебу в организации образования, реализующие образовательные программы технического и профессионального, послесреднего и высшего образования, по представлению уполномоченного органа в области образования;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25)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25-1) определяет размер, источники, виды и порядок предоставления социальной помощи гражданам, указанным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настоящего Закона;</w:t>
      </w:r>
    </w:p>
    <w:bookmarkEnd w:id="163"/>
    <w:bookmarkStart w:name="z60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- 29) исключены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164"/>
    <w:bookmarkStart w:name="z63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29-1) определяет организацию (администратора), осуществляющую комплекс мероприятий по международным программам подготовки, переподготовки и повышения квалификации кадров за рубежом, в том числе по международной стипендии "Болашак";</w:t>
      </w:r>
    </w:p>
    <w:bookmarkEnd w:id="165"/>
    <w:bookmarkStart w:name="z60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выполняет иные функции, возложенные на него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 и актами Президента Республики Казахстан.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4 с изменениями, внесенными законами РК от 05.07.2011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15.07.2011 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26.12.2019 </w:t>
      </w:r>
      <w:r>
        <w:rPr>
          <w:rFonts w:ascii="Times New Roman"/>
          <w:b w:val="false"/>
          <w:i w:val="false"/>
          <w:color w:val="000000"/>
          <w:sz w:val="28"/>
        </w:rPr>
        <w:t>№ 287-VI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27.12.2019 </w:t>
      </w:r>
      <w:r>
        <w:rPr>
          <w:rFonts w:ascii="Times New Roman"/>
          <w:b w:val="false"/>
          <w:i w:val="false"/>
          <w:color w:val="00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Компетенция уполномоченного органа в области образования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области образования выполняет следующие полномочия: </w:t>
      </w:r>
    </w:p>
    <w:bookmarkStart w:name="z32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соблюдение конституционных прав и свобод граждан в области образования; </w:t>
      </w:r>
    </w:p>
    <w:bookmarkEnd w:id="168"/>
    <w:bookmarkStart w:name="z64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осуществляет координацию и методическое руководство местных исполнительных органов в области образования;</w:t>
      </w:r>
    </w:p>
    <w:bookmarkEnd w:id="169"/>
    <w:bookmarkStart w:name="z32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реализует единую государственную политику в области образования, осуществляет межотраслевую координацию, разрабатывает и реализует международные программы в области образования и науки;</w:t>
      </w:r>
    </w:p>
    <w:bookmarkEnd w:id="170"/>
    <w:bookmarkStart w:name="z49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утверждает распределение государственного образовательного заказа на подготовку кадров с высшим и послевузовским образованием;</w:t>
      </w:r>
    </w:p>
    <w:bookmarkEnd w:id="171"/>
    <w:bookmarkStart w:name="z75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разрабатывает и утверждает правила формирования и распределения государственного образовательного заказа на подготовку кадров с высшим и послевузовским образованием;</w:t>
      </w:r>
    </w:p>
    <w:bookmarkEnd w:id="172"/>
    <w:bookmarkStart w:name="z75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утверждает и размещает государственный заказ на обеспечение студентов, магистрантов и докторантов местами в общежитиях;</w:t>
      </w:r>
    </w:p>
    <w:bookmarkEnd w:id="173"/>
    <w:bookmarkStart w:name="z75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2-4) разрабатывает и утверждает методику определения размера государственного заказа на обеспечение студентов, магистрантов и докторантов местами в общежитиях;</w:t>
      </w:r>
    </w:p>
    <w:bookmarkEnd w:id="174"/>
    <w:bookmarkStart w:name="z75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2-5) разрабатывает и утверждает правила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родителей;</w:t>
      </w:r>
    </w:p>
    <w:bookmarkEnd w:id="175"/>
    <w:bookmarkStart w:name="z75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2-6) разрабатывает и утверждает правила формирования перечня недобросовестных поставщиков услуг, товаров по организации питания обучающихся в организациях среднего образования, а также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родителей;</w:t>
      </w:r>
    </w:p>
    <w:bookmarkEnd w:id="176"/>
    <w:bookmarkStart w:name="z49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образования; </w:t>
      </w:r>
    </w:p>
    <w:bookmarkEnd w:id="177"/>
    <w:bookmarkStart w:name="z49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образовательный мониторинг и информационное обеспечение системы управления образованием, утверждает правила организации и функционирования объектов информатизации в области образования;</w:t>
      </w:r>
    </w:p>
    <w:bookmarkEnd w:id="178"/>
    <w:bookmarkStart w:name="z75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разрабатывает и утверждает правила проведения мониторинга по итогам приема обучающихся в организации высшего и (или) послевузовского образования по образовательным программам;</w:t>
      </w:r>
    </w:p>
    <w:bookmarkEnd w:id="179"/>
    <w:bookmarkStart w:name="z5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управление качеством образования, методическое и методологическое обеспечение качества предоставляемых организациями образования образовательных услуг; </w:t>
      </w:r>
    </w:p>
    <w:bookmarkEnd w:id="180"/>
    <w:bookmarkStart w:name="z75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разрабатывает и утверждает государственные общеобязательные стандарты образования всех уровней образования;</w:t>
      </w:r>
    </w:p>
    <w:bookmarkEnd w:id="181"/>
    <w:bookmarkStart w:name="z75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разрабатывает и утверждает типовые учебные программы цикла общеобразовательных дисциплин для организаций высшего и (или) послевузовского образования;</w:t>
      </w:r>
    </w:p>
    <w:bookmarkEnd w:id="182"/>
    <w:bookmarkStart w:name="z5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и утверждает типовые учебные планы и типовые учебные программы уровней образования, за исключением уровней высшего и послевузовского образования, а также типовых учебных программ и типовых учебных планов медицинских и фармацевтических учебных заведений;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6-1) исключен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6-2)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определяет виды и формы документов об образовании государственного образца и порядок их выдачи;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6-4) согласовывает с уполномоченным органом в сфере уголовно-исполнительной деятельности правила организации получения начального, основного среднего, общего среднего, технического и профессионального образования осужденными к лишению свободы;</w:t>
      </w:r>
    </w:p>
    <w:bookmarkStart w:name="z84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6-5) утверждает программу нравственно-духовного образования "Самопознание";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разрабатывает и утверждает типовые учебные планы и образовательные программы детских музыкальных школ, детских художественных школ и детских школ искусств;</w:t>
      </w:r>
    </w:p>
    <w:bookmarkEnd w:id="186"/>
    <w:bookmarkStart w:name="z5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юридическим лицам лицензию и (или) приложение к лицензии на занятие образовательной деятельностью на предоставление: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основного среднего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квалификациям, для военных, специальных учебных заведений по группам специальностей;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квалификациям, для военных, специальных учебных заведений по группам специальностей;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высшего образования по направлениям подготовки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послевузовского образования по направлениям подготовки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духовного образования;</w:t>
      </w:r>
    </w:p>
    <w:bookmarkStart w:name="z61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устанавливает порядок осуществления образовательного мониторинга;</w:t>
      </w:r>
    </w:p>
    <w:bookmarkEnd w:id="188"/>
    <w:bookmarkStart w:name="z61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осуществляет прием уведомлений о начале или прекращении осуществления деятельности по дошкольному воспитанию и обучению;</w:t>
      </w:r>
    </w:p>
    <w:bookmarkEnd w:id="189"/>
    <w:bookmarkStart w:name="z61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8-3) утверждает положение о знаке "Алтын белгі";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8-4) исключен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8-5) ведет государственный электронный реестр разрешений и уведомлений по дошкольному воспитанию и обучению;</w:t>
      </w:r>
    </w:p>
    <w:bookmarkEnd w:id="191"/>
    <w:bookmarkStart w:name="z6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8-6) утверждает правила присвоения званий "Лучший преподаватель вуза" и "Лучший педагог";</w:t>
      </w:r>
    </w:p>
    <w:bookmarkEnd w:id="192"/>
    <w:bookmarkStart w:name="z6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8-7) утверждает правила проведения конкурсов на присуждение грантов "Лучшая организация среднего образования", "Лучшая организация технического и профессионального, послесреднего образования" с установлением размеров грантов и порядка их присуждения;</w:t>
      </w:r>
    </w:p>
    <w:bookmarkEnd w:id="193"/>
    <w:bookmarkStart w:name="z5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государственную аттестацию организаций образования независимо от ведомственной подчиненности, реализующих:</w:t>
      </w:r>
    </w:p>
    <w:bookmarkEnd w:id="194"/>
    <w:bookmarkStart w:name="z91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общеобразовательные учебные программы дошкольного воспитания и обучения, начального, основного среднего и общего среднего образования;</w:t>
      </w:r>
    </w:p>
    <w:bookmarkEnd w:id="195"/>
    <w:bookmarkStart w:name="z91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общеобразовательные учебные программы специализированного образования;</w:t>
      </w:r>
    </w:p>
    <w:bookmarkEnd w:id="196"/>
    <w:bookmarkStart w:name="z9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учебные программы специального образования;</w:t>
      </w:r>
    </w:p>
    <w:bookmarkEnd w:id="197"/>
    <w:bookmarkStart w:name="z9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высшего и послевузовского образования в военных, специальных учебных заведениях;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9-1)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устанавливает требования и порядок признания аккредитационных органов, в том числе зарубежных, и формирует реестры признанных аккредитационных органов, аккредитованных организаций образования и образовательных программ; </w:t>
      </w:r>
    </w:p>
    <w:bookmarkEnd w:id="199"/>
    <w:bookmarkStart w:name="z51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утверждает 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образовательные программы технического и профессионального, послесреднего, высшего и послевузовского образования;</w:t>
      </w:r>
    </w:p>
    <w:bookmarkEnd w:id="200"/>
    <w:bookmarkStart w:name="z75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разрабатывает и утверждает типовые правила деятельности организаций образования соответствующих типов;</w:t>
      </w:r>
    </w:p>
    <w:bookmarkEnd w:id="201"/>
    <w:bookmarkStart w:name="z5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правила проведения единого национального тестирования и комплексного тестирования и внешней оценки учебных достижений;</w:t>
      </w:r>
    </w:p>
    <w:bookmarkEnd w:id="202"/>
    <w:bookmarkStart w:name="z6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утверждает квалификационные требования, предъявляемые к образовательной деятельности, и перечень документов, подтверждающих соответствие им;</w:t>
      </w:r>
    </w:p>
    <w:bookmarkEnd w:id="203"/>
    <w:bookmarkStart w:name="z64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разрабатывает и утверждает положение о классном руководстве в организациях среднего образования;</w:t>
      </w:r>
    </w:p>
    <w:bookmarkEnd w:id="204"/>
    <w:bookmarkStart w:name="z5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формирует во взаимодействии с заинтересованными центральными исполнительными органами, работодателями и другими социальными партнерами перечни профессий и специальностей и утверждает классификатор специальностей и квалификаций технического и профессионального, послесреднего образования;</w:t>
      </w:r>
    </w:p>
    <w:bookmarkEnd w:id="205"/>
    <w:bookmarkStart w:name="z76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разрабатывает и утверждает классификатор направлений подготовки кадров во взаимодействии с заинтересованными центральными исполнительными органами, работодателями и другими социальными партнерами;</w:t>
      </w:r>
    </w:p>
    <w:bookmarkEnd w:id="206"/>
    <w:bookmarkStart w:name="z5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определяет сроки начала и завершения учебного года в организациях образования независимо от форм собственности и ведомственной подчиненности;</w:t>
      </w:r>
    </w:p>
    <w:bookmarkEnd w:id="207"/>
    <w:bookmarkStart w:name="z64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разрабатывает и утверждает требования к обязательной школьной форме для организаций среднего образования;</w:t>
      </w:r>
    </w:p>
    <w:bookmarkEnd w:id="208"/>
    <w:bookmarkStart w:name="z64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14-2) разрабатывает и утверждает правила отмены занятий в организациях среднего образования, а также в организациях образования, реализующих образовательные программы технического и профессионального образования, при неблагоприятных погодных метеоусловиях;</w:t>
      </w:r>
    </w:p>
    <w:bookmarkEnd w:id="209"/>
    <w:bookmarkStart w:name="z76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14-3) утверждает перечень направлений подготовки кадров с высшим образованием, обучение по которым в форме экстерната не допускается;</w:t>
      </w:r>
    </w:p>
    <w:bookmarkEnd w:id="210"/>
    <w:bookmarkStart w:name="z5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утверждает перечень специальностей и квалификаций технического и профессионального, послесреднего образования, получение которых в формах заочного и вечернего обучения, а также экстерната по специальностям культуры и искусства, физической культуры и спорта допускается;</w:t>
      </w:r>
    </w:p>
    <w:bookmarkEnd w:id="211"/>
    <w:bookmarkStart w:name="z64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15-1) разрабатывает и утверждает правила выдачи разрешения на обучение в форме экстерната в организациях образования, реализующих образовательные программы технического и профессионального, послесреднего образования по специальностям культуры и искусства, физической культуры и спорта, а также образовательные программы высшего образования;</w:t>
      </w:r>
    </w:p>
    <w:bookmarkEnd w:id="212"/>
    <w:bookmarkStart w:name="z64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15-2) разрабатывает и утверждает перечень профессий и специальностей по срокам обучения и уровням образования для технического и профессионального, послесреднего образования в соответствии с классификатором, утверждает классификатор специальностей и квалификаций технического и профессионального, послесреднего образования;</w:t>
      </w:r>
    </w:p>
    <w:bookmarkEnd w:id="213"/>
    <w:bookmarkStart w:name="z51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и утверждает правила перевода и восстановления обучающихся по типам организаций образования, за исключением организаций высшего и (или) послевузовского образования;</w:t>
      </w:r>
    </w:p>
    <w:bookmarkEnd w:id="214"/>
    <w:bookmarkStart w:name="z51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утверждает правила предоставления академических отпусков обучающимся в организациях технического и профессионального, послесреднего образования;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и утверждает типовые правила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образования;</w:t>
      </w:r>
    </w:p>
    <w:bookmarkEnd w:id="216"/>
    <w:bookmarkStart w:name="z64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19-1) разрабатывает и утверждает методику прогнозирования потребности организаций образования, реализующих общеобразовательные учебные программы дошкольного, начального, основного среднего и общего среднего образования, образовательные программы технического и профессионального образования, в учебниках и учебно-методических комплексах;</w:t>
      </w:r>
    </w:p>
    <w:bookmarkEnd w:id="217"/>
    <w:bookmarkStart w:name="z64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19-2) разрабатывает и утверждает правила обеспечения учебниками и учебно-методическими комплексами обучающихся и воспитанников государственных организаций образования;</w:t>
      </w:r>
    </w:p>
    <w:bookmarkEnd w:id="218"/>
    <w:bookmarkStart w:name="z64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19-3) разрабатывает и утверждает правила по формированию, использованию и сохранению фонда библиотек государственных организаций образования;</w:t>
      </w:r>
    </w:p>
    <w:bookmarkEnd w:id="2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устанавливает порядок признания и нострификации документов об образовании;</w:t>
      </w:r>
    </w:p>
    <w:bookmarkEnd w:id="220"/>
    <w:bookmarkStart w:name="z64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21-1) осуществляет процедуру апостилирования официальных документов, исходящих из организаций образования;</w:t>
      </w:r>
    </w:p>
    <w:bookmarkEnd w:id="221"/>
    <w:bookmarkStart w:name="z65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21-2) разрабатывает и утверждает критерии оценки организаций образования;</w:t>
      </w:r>
    </w:p>
    <w:bookmarkEnd w:id="222"/>
    <w:bookmarkStart w:name="z65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21-3) разрабатывает и утверждает критерии оценки знаний обучающихся;</w:t>
      </w:r>
    </w:p>
    <w:bookmarkEnd w:id="223"/>
    <w:bookmarkStart w:name="z52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22) разрабатывает и утверждает правила по организации заказа, хранению, учету и выдаче бланков документов государственного образца об образовании и обеспечению ими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послесреднего, высшего и послевузовского образования, подведомственных организаций образования, осуществляет контроль за их использованием;</w:t>
      </w:r>
    </w:p>
    <w:bookmarkEnd w:id="224"/>
    <w:bookmarkStart w:name="z52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 утверждает формы документов строгой отчетности, используемых организациями образования в образовательной деятельности, определяет требования к оформлению документов об образовании; утверждает форму справки, выдаваемой лицам, не завершившим образование;</w:t>
      </w:r>
    </w:p>
    <w:bookmarkEnd w:id="225"/>
    <w:bookmarkStart w:name="z71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23-1) определяет и утверждает единый базовый учебник по каждому предмету для организаций образования, реализующих общеобразовательные учебные программы начального образования;</w:t>
      </w:r>
    </w:p>
    <w:bookmarkEnd w:id="226"/>
    <w:bookmarkStart w:name="z91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23-2) определяет и утверждает единый базовый учебник по предметам для организаций образования, реализующих общеобразовательные учебные программы основного среднего образования;</w:t>
      </w:r>
    </w:p>
    <w:bookmarkEnd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5 предусмотрено дополнить подпунктом 23-3) в соответствии с Законом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23-4) разрабатывает и утверждает перечень документов, обязательных для ведения педагогами организаций среднего, технического и профессионального, послесреднего образования, и их формы;</w:t>
      </w:r>
    </w:p>
    <w:bookmarkEnd w:id="228"/>
    <w:bookmarkStart w:name="z52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разрабатывает и утверждает формы типового договора оказания образовательных услуг для дошкольных организаций, организаций среднего, технического и профессионального, послесреднего образования, типового договора на проведение профессиональной практики и типового договора о дуальном обучении для организаций технического и профессионального, послесреднего образования;</w:t>
      </w:r>
    </w:p>
    <w:bookmarkEnd w:id="229"/>
    <w:bookmarkStart w:name="z61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24-1) разрабатывает и утверждает типовой договор об образовательном накопительном вкладе;</w:t>
      </w:r>
    </w:p>
    <w:bookmarkEnd w:id="230"/>
    <w:bookmarkStart w:name="z52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руководство и координирует проведение учебно-методической и научно-методической работы, утверждает правила организации и осуществления учебно-методической и научно-методической работы в организациях образования, за исключением организаций образования в области культуры, правила организации учебного процесса по кредитной технологии обучения, разрабатывает и утверждает правила организации учебного процесса по дистанционным образовательным технологиям;</w:t>
      </w:r>
    </w:p>
    <w:bookmarkEnd w:id="231"/>
    <w:bookmarkStart w:name="z52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25-1) разрабатывает и утверждает правила организации деятельности подготовительных отделений организаций высшего и (или) послевузовского образования Республики Казахстан;</w:t>
      </w:r>
    </w:p>
    <w:bookmarkEnd w:id="232"/>
    <w:bookmarkStart w:name="z52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25-2) создает республиканский учебно-методический совет высшего и (или) послевузовского образования и учебно-методические объединения по направлениям подготовки кадров и утверждает положения об их деятельности;</w:t>
      </w:r>
    </w:p>
    <w:bookmarkEnd w:id="233"/>
    <w:bookmarkStart w:name="z84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25-3) создает республиканский учебно-методический совет технического и профессионального, послесреднего образования, учебно-методические объединения технического и профессионального, послесреднего образования по профилям и утверждает положения об их деятельности;</w:t>
      </w:r>
    </w:p>
    <w:bookmarkEnd w:id="234"/>
    <w:bookmarkStart w:name="z52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учебниками и учебно-методическими комплексами республиканские организации среднего образования, а также соотечественников, обучающихся в зарубежных школах в соответствии с международными соглашениями;</w:t>
      </w:r>
    </w:p>
    <w:bookmarkEnd w:id="235"/>
    <w:bookmarkStart w:name="z53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26-1) организует разработку и утверждает нормы оснащения оборудованием и мебелью организаций дошкольного, среднего, технического и профессионального, послесреднего образования, а также специальных организаций образования;</w:t>
      </w:r>
    </w:p>
    <w:bookmarkEnd w:id="236"/>
    <w:bookmarkStart w:name="z53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разрабатывает и утверждает правила организации работы по подготовке, экспертизе, апробации и проведению мониторинга, изданию учебников, учебно-методических комплексов и учебно-методических пособий и организует эту работу;</w:t>
      </w:r>
    </w:p>
    <w:bookmarkEnd w:id="237"/>
    <w:bookmarkStart w:name="z53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27-1) ежегодно утверждает перечень учебников, учебно-методических комплексов, пособий и другой дополнительной литературы, в том числе на электронных носителях, до утверждения республиканского и местных бюджетов;</w:t>
      </w:r>
    </w:p>
    <w:bookmarkEnd w:id="238"/>
    <w:bookmarkStart w:name="z65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27-2) координирует работу по обеспечению учебниками и учебно-методическими комплексами обучающихся и воспитанников организаций дошкольного, среднего образования;</w:t>
      </w:r>
    </w:p>
    <w:bookmarkEnd w:id="239"/>
    <w:bookmarkStart w:name="z53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организует проведение внешкольных мероприятий республиканского значения; </w:t>
      </w:r>
    </w:p>
    <w:bookmarkEnd w:id="240"/>
    <w:bookmarkStart w:name="z53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разрабатывает и утверждает правила организации и проведения Президентской олимпиады по предметам естественно-математического цикла, республиканских олимпиад и конкурсов научных проектов по общеобразовательным предметам, республиканских конкурсов исполнителей и конкурсов профессионального мастерства;</w:t>
      </w:r>
    </w:p>
    <w:bookmarkEnd w:id="241"/>
    <w:bookmarkStart w:name="z53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29-1) формирует и утверждает перечень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соревнований;</w:t>
      </w:r>
    </w:p>
    <w:bookmarkEnd w:id="242"/>
    <w:bookmarkStart w:name="z6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29-2) разрабатывает и утверждает правила формирования состава участников международных олимпиад и конкурсов научных проектов (научных соревнований) по общеобразовательным предметам;</w:t>
      </w:r>
    </w:p>
    <w:bookmarkEnd w:id="2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30) исключен Законом РК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утверждает уставы подведомственных организаций образования, за исключением случаев, предусмотренных законами Республики Казахстан;</w:t>
      </w:r>
    </w:p>
    <w:bookmarkEnd w:id="244"/>
    <w:bookmarkStart w:name="z53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осуществляет государственный контроль за исполнением законодательства Республики Казахстан и нормативных правовых актов в области образования, государственных общеобязательных стандартов образования в организациях образования независимо от формы собственности и ведомственной подчиненности, а также бюджетной и финансовой дисциплины в подведомственных организациях в соответствии с законодательством Республики Казахстан; </w:t>
      </w:r>
    </w:p>
    <w:bookmarkEnd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33)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по согласованию с уполномоченными органами соответствующей отрасли разрабатывает и утверждает типовые квалификационные характеристики должностей педагогов, за исключением педагогов, осуществляющих профессиональную деятельность в организациях высшего и (или) послевузовского образования;</w:t>
      </w:r>
    </w:p>
    <w:bookmarkEnd w:id="246"/>
    <w:bookmarkStart w:name="z6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34-1) разрабатывает и утверждает правила педагогической этики;</w:t>
      </w:r>
    </w:p>
    <w:bookmarkEnd w:id="247"/>
    <w:bookmarkStart w:name="z54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35) разрабатывает и утверждает правила конкурсного замещения руководителей государственных организаций среднего, технического и профессионального, послесреднего образования;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36)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36-1) присваивает ученые звания ассоциированного профессора (доцента), профессора;</w:t>
      </w:r>
    </w:p>
    <w:bookmarkEnd w:id="249"/>
    <w:bookmarkStart w:name="z65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36-2) разрабатывает и утверждает требования к научным изданиям для включения их в перечень изданий, рекомендуемых для публикации результатов научной деятельности;</w:t>
      </w:r>
    </w:p>
    <w:bookmarkEnd w:id="2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37) исключен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организует переподготовку и повышение квалификации педагогов;</w:t>
      </w:r>
    </w:p>
    <w:bookmarkEnd w:id="251"/>
    <w:bookmarkStart w:name="z6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38-1) разрабатывает и утверждает правила организации и проведения курсов повышения квалификации педагогов, а также посткурсового сопровождения деятельности педагога;</w:t>
      </w:r>
    </w:p>
    <w:bookmarkEnd w:id="252"/>
    <w:bookmarkStart w:name="z6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38-2) разрабатывает и утверждает правила разработки, согласования и утверждения образовательных программ курсов повышения квалификации педагогов;</w:t>
      </w:r>
    </w:p>
    <w:bookmarkEnd w:id="253"/>
    <w:bookmarkStart w:name="z7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38-3) разрабатывает и утверждает правила признания результатов обучения, полученных взрослыми через неформальное образование, предоставляемое организациями, внесенными в перечень признанных организаций, предоставляющих неформальное образование;</w:t>
      </w:r>
    </w:p>
    <w:bookmarkEnd w:id="254"/>
    <w:bookmarkStart w:name="z7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разрабатывает и утверждает правила признания организаций, предоставляющих неформальное образование, и формирует перечень признанных организаций, предоставляющих неформальное образование;</w:t>
      </w:r>
    </w:p>
    <w:bookmarkEnd w:id="255"/>
    <w:bookmarkStart w:name="z54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разрабатывает и утверждает отраслевую систему поощрения;</w:t>
      </w:r>
    </w:p>
    <w:bookmarkEnd w:id="256"/>
    <w:bookmarkStart w:name="z54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проводит переговоры с иностранными партнерами и подписывает в пределах своей компетенции международные договоры (соглашения) и программы в области образования, а также научной деятельности; устанавливает правила организации международного сотрудничества, осуществляемого организациями образования, и координирует эту работу;</w:t>
      </w:r>
    </w:p>
    <w:bookmarkEnd w:id="257"/>
    <w:bookmarkStart w:name="z54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разрабатывает, утверждает и устанавливает порядок направления для обучения за рубежом, в том числе в рамках академической мобильности;</w:t>
      </w:r>
    </w:p>
    <w:bookmarkEnd w:id="2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42)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разрабатывает и утверждает правила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образование;</w:t>
      </w:r>
    </w:p>
    <w:bookmarkEnd w:id="259"/>
    <w:bookmarkStart w:name="z32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43-1) разрабатывает и утверждает правила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технического и профессионального, послесреднего и высшего образования, в период зимних и летних каникул на междугородном железнодорожном и автомобильном транспорте (кроме такси);</w:t>
      </w:r>
    </w:p>
    <w:bookmarkEnd w:id="260"/>
    <w:bookmarkStart w:name="z76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43-2) разрабатывает и утверждает правила размещения государственного заказа на обеспечение студентов, магистрантов и докторантов местами в общежитиях;</w:t>
      </w:r>
    </w:p>
    <w:bookmarkEnd w:id="261"/>
    <w:bookmarkStart w:name="z91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43-3) утверждает государственный образовательный заказ на среднее образование в частных организациях образования, предельный размер родительской платы за обучение;</w:t>
      </w:r>
    </w:p>
    <w:bookmarkEnd w:id="262"/>
    <w:bookmarkStart w:name="z54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выдает обязательные для исполнения письменные предписания об устранении выявленных нарушений законодательства Республики Казахстан в области образования в установленные в предписании сроки;</w:t>
      </w:r>
    </w:p>
    <w:bookmarkEnd w:id="263"/>
    <w:bookmarkStart w:name="z55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44-1) разрабатывает и утверждает правила разработки, апробации и внедрения образовательных программ, реализуемых в режиме эксперимента в организациях образования;</w:t>
      </w:r>
    </w:p>
    <w:bookmarkEnd w:id="264"/>
    <w:bookmarkStart w:name="z55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44-2) осуществляет информационное обеспечение органов управления системой образования;</w:t>
      </w:r>
    </w:p>
    <w:bookmarkEnd w:id="2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44-3) исключен Законом РК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44-4) утверждает нормы расходов, типовые договора на обучение и прохождение стажировки по международной стипендии "Болашак";</w:t>
      </w:r>
    </w:p>
    <w:bookmarkEnd w:id="266"/>
    <w:bookmarkStart w:name="z55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44-5) утверждает номенклатуру видов организаций образования и типовые правила их деятельности, в том числе малокомплектных школ;</w:t>
      </w:r>
    </w:p>
    <w:bookmarkEnd w:id="267"/>
    <w:bookmarkStart w:name="z55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44-6) формирует и утверждает перечень услуг, связанных с государственным образовательным заказом;</w:t>
      </w:r>
    </w:p>
    <w:bookmarkEnd w:id="2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45) исключен Законом РК от 29.12.2014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45-1)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45-2) получает сведения, содержащиеся в национальных реестрах идентификационных номеров в соответствии с законодательством Республики Казахстан;</w:t>
      </w:r>
    </w:p>
    <w:bookmarkEnd w:id="2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45-3)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устанавливает порядок и условия содержания несовершеннолетних в центрах адаптации несовершеннолетних и центрах поддержки детей, находящихся в трудной жизненной ситуации, в соответствии с законами Республики Казахстан;</w:t>
      </w:r>
    </w:p>
    <w:bookmarkEnd w:id="270"/>
    <w:bookmarkStart w:name="z56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46-1) организует разработку и утверждает методику подушевого нормативного финансирования дошкольного воспитания и обучения, среднего, технического и профессионального, послесреднего образования, а также высшего и послевузовского образования с учетом кредитной технологии обучения (далее – методика подушевого нормативного финансирования);</w:t>
      </w:r>
    </w:p>
    <w:bookmarkEnd w:id="271"/>
    <w:bookmarkStart w:name="z56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46-2) организует разработку и утверждает правила подушевого нормативного финансирования дошкольного воспитания и обучения, среднего, технического и профессионального, послесреднего образования, а также высшего и послевузовского образования с учетом кредитной технологии обучения;</w:t>
      </w:r>
    </w:p>
    <w:bookmarkEnd w:id="272"/>
    <w:bookmarkStart w:name="z56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46-3) организует разработку и утверждает методику ваучерно-модульной системы повышения квалификации;</w:t>
      </w:r>
    </w:p>
    <w:bookmarkEnd w:id="273"/>
    <w:bookmarkStart w:name="z56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46-4) организует разработку и утверждает правила обеспечения дистанционного повышения квалификации;</w:t>
      </w:r>
    </w:p>
    <w:bookmarkEnd w:id="2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46-5) исключен Законом РК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46-6) разрабатывает и утверждает правила целевой подготовки докторов философии (PhD) в организациях высшего и (или) послевузовского образования, за исключением целевой подготовки кадров с послевузовским образованием в области здравоохранения, правила которой разрабатываются и утверждаются уполномоченным органом в области здравоохранения;</w:t>
      </w:r>
    </w:p>
    <w:bookmarkEnd w:id="275"/>
    <w:bookmarkStart w:name="z56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46-7) разрабатывает и утверждает правила назначения ректоров государственных организаций высшего и (или) послевузовского образования;</w:t>
      </w:r>
    </w:p>
    <w:bookmarkEnd w:id="2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46-8)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46-9) исключен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46-10) разрабатывает и утверждает правила обучения в форме экстерната;</w:t>
      </w:r>
    </w:p>
    <w:bookmarkEnd w:id="277"/>
    <w:bookmarkStart w:name="z65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46-11) разрабатывает и утверждает правила организации и проведения профессиональной практики и правила определения предприятий (организаций) в качестве баз практики для организаций технического и профессионального, послесреднего образования;</w:t>
      </w:r>
    </w:p>
    <w:bookmarkEnd w:id="278"/>
    <w:bookmarkStart w:name="z66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46-12) разрабатывает и утверждает правила организации дуального обучения по согласованию с заинтересованными государственными органами;</w:t>
      </w:r>
    </w:p>
    <w:bookmarkEnd w:id="279"/>
    <w:bookmarkStart w:name="z66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46-13) разрабатывает и утверждает правила распределения мест в общежитиях организаций образования;</w:t>
      </w:r>
    </w:p>
    <w:bookmarkEnd w:id="280"/>
    <w:bookmarkStart w:name="z66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46-14) разрабатывает и утверждает правила организации учета детей дошкольного и школьного возраста до получения ими среднего образования;</w:t>
      </w:r>
    </w:p>
    <w:bookmarkEnd w:id="2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46-15) исключен Законом РК от 05.07.2017 </w:t>
      </w:r>
      <w:r>
        <w:rPr>
          <w:rFonts w:ascii="Times New Roman"/>
          <w:b w:val="false"/>
          <w:i w:val="false"/>
          <w:color w:val="000000"/>
          <w:sz w:val="28"/>
        </w:rPr>
        <w:t>№ 88-VI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46-16) утверждает государственный образовательный заказ в республиканских организациях среднего образования;</w:t>
      </w:r>
    </w:p>
    <w:bookmarkStart w:name="z76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46-17) разрабатывает и утверждает структуру и правила разработки программы развития организации высшего и (или) послевузовского образования;</w:t>
      </w:r>
    </w:p>
    <w:bookmarkEnd w:id="282"/>
    <w:bookmarkStart w:name="z76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46-18) разрабатывает и утверждает правила отбора претендентов для участия в стипендиальных программах;</w:t>
      </w:r>
    </w:p>
    <w:bookmarkEnd w:id="283"/>
    <w:bookmarkStart w:name="z76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46-19) утверждает перечень типов и видов организаций образования, в которых реализуется подушевое нормативное финансирование;</w:t>
      </w:r>
    </w:p>
    <w:bookmarkEnd w:id="284"/>
    <w:bookmarkStart w:name="z76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46-20) разрабатывает и утверждает критерии для реорганизации организаций среднего образования, созданных в организационно-правовой форме государственного учреждения, в организационно-правовую форму государственного предприятия на праве хозяйственного ведения;</w:t>
      </w:r>
    </w:p>
    <w:bookmarkEnd w:id="285"/>
    <w:bookmarkStart w:name="z9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46-21) разрабатывает и утверждает правила предоставления в имущественный наем (аренду) физкультурно-оздоровительных и спортивных сооружений, закрепленных за государственными организациями среднего образования;</w:t>
      </w:r>
    </w:p>
    <w:bookmarkEnd w:id="286"/>
    <w:bookmarkStart w:name="z91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46-22) согласовывает назначение на должности и освобождение от должностей первых руководителей органов управления образованием областей, городов республиканского значения, столицы, районов (городов областного значения);</w:t>
      </w:r>
    </w:p>
    <w:bookmarkEnd w:id="2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Часть первую статьи 5 предусмотрено дополнить подпунктом 46-23) в соответствии с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46-24) разрабатывает и утверждает методику финансирования строительства, реконструкции объектов среднего образования за счет бюджетных средств;</w:t>
      </w:r>
    </w:p>
    <w:bookmarkEnd w:id="288"/>
    <w:bookmarkStart w:name="z57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289"/>
    <w:bookmarkStart w:name="z66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уполномоченного органа в области образования, предусмотренные подпунктами 4), 4-1), 6), 8-1), 8-3), 11), 11-1), 13), 14), 14-1), 14-2), 16), 19), 25), 27), 34), 38), 38-1), 38-2), 43-2), 44-3), 44-5), 46-11), 46-17), 46-18), 46-19) и 46-20) части первой настоящей статьи, не распространяются на военные, специальные учебные заведения и Академию правосудия при Верховном Суде Республики Казахстан (далее – Академия правосудия).</w:t>
      </w:r>
    </w:p>
    <w:bookmarkEnd w:id="2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17.07.2009 </w:t>
      </w:r>
      <w:r>
        <w:rPr>
          <w:rFonts w:ascii="Times New Roman"/>
          <w:b w:val="false"/>
          <w:i w:val="false"/>
          <w:color w:val="000000"/>
          <w:sz w:val="28"/>
        </w:rPr>
        <w:t>N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29.12.2010 </w:t>
      </w:r>
      <w:r>
        <w:rPr>
          <w:rFonts w:ascii="Times New Roman"/>
          <w:b w:val="false"/>
          <w:i w:val="false"/>
          <w:color w:val="000000"/>
          <w:sz w:val="28"/>
        </w:rPr>
        <w:t>№ 372-IV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15.07.2011 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13.01.2014 </w:t>
      </w:r>
      <w:r>
        <w:rPr>
          <w:rFonts w:ascii="Times New Roman"/>
          <w:b w:val="false"/>
          <w:i w:val="false"/>
          <w:color w:val="000000"/>
          <w:sz w:val="28"/>
        </w:rPr>
        <w:t>№ 159-V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16.05.2014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19.05.2015 </w:t>
      </w:r>
      <w:r>
        <w:rPr>
          <w:rFonts w:ascii="Times New Roman"/>
          <w:b w:val="false"/>
          <w:i w:val="false"/>
          <w:color w:val="000000"/>
          <w:sz w:val="28"/>
        </w:rPr>
        <w:t>№ 315-V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 от 09.04.2016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18.04.2017 </w:t>
      </w:r>
      <w:r>
        <w:rPr>
          <w:rFonts w:ascii="Times New Roman"/>
          <w:b w:val="false"/>
          <w:i w:val="false"/>
          <w:color w:val="000000"/>
          <w:sz w:val="28"/>
        </w:rPr>
        <w:t>№ 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05.05.2017 </w:t>
      </w:r>
      <w:r>
        <w:rPr>
          <w:rFonts w:ascii="Times New Roman"/>
          <w:b w:val="false"/>
          <w:i w:val="false"/>
          <w:color w:val="000000"/>
          <w:sz w:val="28"/>
        </w:rPr>
        <w:t>№ 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05.07.2017 </w:t>
      </w:r>
      <w:r>
        <w:rPr>
          <w:rFonts w:ascii="Times New Roman"/>
          <w:b w:val="false"/>
          <w:i w:val="false"/>
          <w:color w:val="000000"/>
          <w:sz w:val="28"/>
        </w:rPr>
        <w:t>№ 88-VI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21.02.2019 </w:t>
      </w:r>
      <w:r>
        <w:rPr>
          <w:rFonts w:ascii="Times New Roman"/>
          <w:b w:val="false"/>
          <w:i w:val="false"/>
          <w:color w:val="000000"/>
          <w:sz w:val="28"/>
        </w:rPr>
        <w:t>№ 227-VI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01.04.2019 </w:t>
      </w:r>
      <w:r>
        <w:rPr>
          <w:rFonts w:ascii="Times New Roman"/>
          <w:b w:val="false"/>
          <w:i w:val="false"/>
          <w:color w:val="000000"/>
          <w:sz w:val="28"/>
        </w:rPr>
        <w:t>№ 240-VI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19.04.2019 </w:t>
      </w:r>
      <w:r>
        <w:rPr>
          <w:rFonts w:ascii="Times New Roman"/>
          <w:b w:val="false"/>
          <w:i w:val="false"/>
          <w:color w:val="000000"/>
          <w:sz w:val="28"/>
        </w:rPr>
        <w:t>№ 250-VI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26.11.2019 </w:t>
      </w:r>
      <w:r>
        <w:rPr>
          <w:rFonts w:ascii="Times New Roman"/>
          <w:b w:val="false"/>
          <w:i w:val="false"/>
          <w:color w:val="000000"/>
          <w:sz w:val="28"/>
        </w:rPr>
        <w:t>№ 273-VI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13.05.2020 </w:t>
      </w:r>
      <w:r>
        <w:rPr>
          <w:rFonts w:ascii="Times New Roman"/>
          <w:b w:val="false"/>
          <w:i w:val="false"/>
          <w:color w:val="000000"/>
          <w:sz w:val="28"/>
        </w:rPr>
        <w:t>№ 327-VІ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4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5-1. Компетенция органов национальной безопасности Республики Казахстан, Министерства внутренних дел Республики Казахстан, органов прокуратуры Республики Казахстан и Министерства обороны Республики Казахстан по отношению к подведомственным им военным, специальным учебным заведениям</w:t>
      </w:r>
    </w:p>
    <w:bookmarkEnd w:id="291"/>
    <w:bookmarkStart w:name="z66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национальной безопасности Республики Казахстан, Министерство внутренних дел Республики Казахстан, органы прокуратуры Республики Казахстан и Министерство обороны Республики Казахстан по отношению к подведомственным им военным, специальным учебным заведениям осуществляют следующие полномочия: </w:t>
      </w:r>
    </w:p>
    <w:bookmarkEnd w:id="292"/>
    <w:bookmarkStart w:name="z66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участвуют в разработке отдельных разделов государственных общеобязательных стандартов соответствующих уровней образовательной деятельности военных, специальных учебных заведений, за исключением организаций среднего образования;</w:t>
      </w:r>
    </w:p>
    <w:bookmarkEnd w:id="293"/>
    <w:bookmarkStart w:name="z66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участвуют в разработке отдельных разделов квалификационных требований, предъявляемых к образовательной деятельности военных, специальных учебных заведений, и перечня документов, подтверждающих соответствие им; </w:t>
      </w:r>
    </w:p>
    <w:bookmarkEnd w:id="294"/>
    <w:bookmarkStart w:name="z66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разрабатывают и утверждают правила деятельности военных, специальных учебных заведений;</w:t>
      </w:r>
    </w:p>
    <w:bookmarkEnd w:id="295"/>
    <w:bookmarkStart w:name="z66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разрабатывают и утверждают правила организации и осуществления учебного процесса, учебно-методической и научно-методической деятельности в военных, специальных учебных заведениях (в организациях среднего образования по согласованию с уполномоченным органом в области образования);</w:t>
      </w:r>
    </w:p>
    <w:bookmarkEnd w:id="296"/>
    <w:bookmarkStart w:name="z67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разрабатывают и утверждают правила проведения текущего контроля успеваемости, промежуточной и итоговой аттестации обучающихся военных, специальных учебных заведений;</w:t>
      </w:r>
    </w:p>
    <w:bookmarkEnd w:id="297"/>
    <w:bookmarkStart w:name="z67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разрабатывают и утверждают типовые учебные планы по согласованию с уполномоченным органом в области образования;</w:t>
      </w:r>
    </w:p>
    <w:bookmarkEnd w:id="298"/>
    <w:bookmarkStart w:name="z67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разрабатывают и утверждают типовые учебные программы, за исключением организаций среднего образования;</w:t>
      </w:r>
    </w:p>
    <w:bookmarkEnd w:id="299"/>
    <w:bookmarkStart w:name="z67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разрабатывают и утверждают правила организации работ по подготовке, экспертизе, апробации, изданию и проведению мониторинга учебных изданий и учебно-методических комплексов, за исключением организаций среднего образования;</w:t>
      </w:r>
    </w:p>
    <w:bookmarkEnd w:id="300"/>
    <w:bookmarkStart w:name="z67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разрабатывают и утверждают правила приема на обучение в военные, специальные учебные заведения, реализующие образовательные программы соответствующего уровня; </w:t>
      </w:r>
    </w:p>
    <w:bookmarkEnd w:id="301"/>
    <w:bookmarkStart w:name="z67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определяют сроки начала и завершения учебного года в военных, специальных учебных заведениях, за исключением организаций среднего образования;</w:t>
      </w:r>
    </w:p>
    <w:bookmarkEnd w:id="302"/>
    <w:bookmarkStart w:name="z67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разрабатывают и утверждают правила организации и прохождения профессиональной практики и стажировки обучающимися военных, специальных учебных заведений;</w:t>
      </w:r>
    </w:p>
    <w:bookmarkEnd w:id="303"/>
    <w:bookmarkStart w:name="z67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разрабатывают и утверждают правила перевода и восстановления в военные, специальные учебные заведения; </w:t>
      </w:r>
    </w:p>
    <w:bookmarkEnd w:id="304"/>
    <w:bookmarkStart w:name="z67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разрабатывают и утверждают квалификационные характеристики должностей педагогов в военных, специальных учебных заведениях, за исключением должностей гражданских служащих организаций образования, реализующих образовательные программы среднего, технического и профессионального образования;</w:t>
      </w:r>
    </w:p>
    <w:bookmarkEnd w:id="305"/>
    <w:bookmarkStart w:name="z67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разрабатывают и утверждают правила замещения должностей педагогов, научных работников военных, специальных учебных заведений, за исключением должностей гражданских служащих;</w:t>
      </w:r>
    </w:p>
    <w:bookmarkEnd w:id="306"/>
    <w:bookmarkStart w:name="z68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разрабатывают и утверждают требования к информационным системам и интернет-ресурсам военных, специальных учебных заведений;</w:t>
      </w:r>
    </w:p>
    <w:bookmarkEnd w:id="307"/>
    <w:bookmarkStart w:name="z68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утверждают перечни специальностей и квалификаций, образовательных программ, реализуемых в военных, специальных учебных заведениях;</w:t>
      </w:r>
    </w:p>
    <w:bookmarkEnd w:id="308"/>
    <w:bookmarkStart w:name="z68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определяют формы и технологии получения образования в военных, специальных учебных заведениях;</w:t>
      </w:r>
    </w:p>
    <w:bookmarkEnd w:id="309"/>
    <w:bookmarkStart w:name="z68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разрабатывают и утверждают правила организации учебного процесса с применением образовательных технологий в военных, специальных учебных заведениях;</w:t>
      </w:r>
    </w:p>
    <w:bookmarkEnd w:id="310"/>
    <w:bookmarkStart w:name="z68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3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5-1 в соответствии с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5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5-2. Компетенция Верховного Суда Республики Казахстан по отношению к Академии правосудия</w:t>
      </w:r>
    </w:p>
    <w:bookmarkEnd w:id="312"/>
    <w:bookmarkStart w:name="z88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Верховный Суд Республики Казахстан по отношению к Академии правосудия осуществляет следующие полномочия: </w:t>
      </w:r>
    </w:p>
    <w:bookmarkEnd w:id="313"/>
    <w:bookmarkStart w:name="z88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разработке отдельных разделов государственных общеобязательных стандартов соответствующих уровней образовательной деятельности Академии правосудия;</w:t>
      </w:r>
    </w:p>
    <w:bookmarkEnd w:id="314"/>
    <w:bookmarkStart w:name="z88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участвует в разработке отдельных разделов квалификационных требований, предъявляемых к образовательной деятельности Академии правосудия, и перечня документов, подтверждающих соответствие им; </w:t>
      </w:r>
    </w:p>
    <w:bookmarkEnd w:id="315"/>
    <w:bookmarkStart w:name="z88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утверждает правила деятельности Академии правосудия;</w:t>
      </w:r>
    </w:p>
    <w:bookmarkEnd w:id="316"/>
    <w:bookmarkStart w:name="z89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утверждает правила организации и осуществления учебного процесса, учебно-методической и научно-методической деятельности в Академии правосудия;</w:t>
      </w:r>
    </w:p>
    <w:bookmarkEnd w:id="317"/>
    <w:bookmarkStart w:name="z89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утверждает правила приема на обучение в Академии правосудия;</w:t>
      </w:r>
    </w:p>
    <w:bookmarkEnd w:id="318"/>
    <w:bookmarkStart w:name="z89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и утверждает типовые учебные планы и типовые учебные программы;</w:t>
      </w:r>
    </w:p>
    <w:bookmarkEnd w:id="319"/>
    <w:bookmarkStart w:name="z89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утверждает правила организации работ по подготовке, экспертизе, апробации, изданию и проведению мониторинга учебных изданий и учебно-методических комплексов;</w:t>
      </w:r>
    </w:p>
    <w:bookmarkEnd w:id="320"/>
    <w:bookmarkStart w:name="z89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и утверждает правила организации и прохождения профессиональной практики и стажировки обучающимися в Академии правосудия;</w:t>
      </w:r>
    </w:p>
    <w:bookmarkEnd w:id="321"/>
    <w:bookmarkStart w:name="z89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разрабатывает и утверждает правила восстановления в Академии правосудия;</w:t>
      </w:r>
    </w:p>
    <w:bookmarkEnd w:id="322"/>
    <w:bookmarkStart w:name="z89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и утверждает квалификационные характеристики должностей педагогов Академии правосудия;</w:t>
      </w:r>
    </w:p>
    <w:bookmarkEnd w:id="323"/>
    <w:bookmarkStart w:name="z89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утверждает правила замещения должностей педагогов, научных работников Академии правосудия;</w:t>
      </w:r>
    </w:p>
    <w:bookmarkEnd w:id="324"/>
    <w:bookmarkStart w:name="z89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требования к информационным системам и интернет-ресурсам Академии правосудия;</w:t>
      </w:r>
    </w:p>
    <w:bookmarkEnd w:id="325"/>
    <w:bookmarkStart w:name="z89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определяет формы и технологии получения образования в Академии правосудия;</w:t>
      </w:r>
    </w:p>
    <w:bookmarkEnd w:id="326"/>
    <w:bookmarkStart w:name="z90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правила организации учебного процесса с применением образовательных технологий в Академии правосудия;</w:t>
      </w:r>
    </w:p>
    <w:bookmarkEnd w:id="327"/>
    <w:bookmarkStart w:name="z90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3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5-2 в соответствии с Законом РК от 21.02.2019 </w:t>
      </w:r>
      <w:r>
        <w:rPr>
          <w:rFonts w:ascii="Times New Roman"/>
          <w:b w:val="false"/>
          <w:i w:val="false"/>
          <w:color w:val="000000"/>
          <w:sz w:val="28"/>
        </w:rPr>
        <w:t>№ 227-VI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Компетенция местных представительных и исполнительных органов в области образования</w:t>
      </w:r>
    </w:p>
    <w:bookmarkEnd w:id="329"/>
    <w:bookmarkStart w:name="z7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Местные представительные органы:</w:t>
      </w:r>
    </w:p>
    <w:bookmarkEnd w:id="3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принимают решение о льготном проезде обучающихся на общественном транспорте (кроме такси);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в соответствии с законодательством Республики Казахстан иные полномочия по обеспечению прав и законных интересов граждан.</w:t>
      </w:r>
    </w:p>
    <w:bookmarkStart w:name="z7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Местный исполнительный орган области:</w:t>
      </w:r>
    </w:p>
    <w:bookmarkEnd w:id="3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реализует государственную политику в области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предусмотрено дополнить подпунктами 1-2) и 1-3) в соответствии с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предоставление технического и профессионального, послесреднего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обеспечивает обучение детей по специальным учебным программам;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обучение одаренных детей в специализированных организациях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предусмотрено дополнить подпунктами 4-1) и 4-2) в соответствии с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бланками документов государственного образца об образовании и осуществляет контроль за их использованием;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5-1) 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6) предусмотрен в редакции Закона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создает, реорганизует и ликвидирует в установленном законодательством Республики Казахстан порядке по согласованию с уполномоченным органом в области образования государственные организации образования, реализующие образовательные программы технического и профессионального, послесреднего образования, специализированные общеобразовательные и специальные учебные программы, а также детские юношеские спортивные школы;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- 7-2) исключены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предусмотрено дополнить подпунктом 7-3) в соответствии с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государственный образовательный заказ на подготовку кадров с высшим и послевузовским образованием;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размещает государственный образовательный заказ на подготовку кадров с техническим и профессиональным, послесредним, высшим и послевузовским образованием с учетом предложений региональных палат предпринимателей и заинтересованных организаций;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8-2) предусмотрен в редакции Закона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утверждает государственный образовательный заказ на среднее образование;</w:t>
      </w:r>
    </w:p>
    <w:bookmarkStart w:name="z85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8-3) утверждает государственный образовательный заказ на подготовку кадров с техническим и профессиональным, послесредним образованием;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организует участие обучающихся в едином национальном тестировании;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материально-техническое обеспечение государственных организаций образования, реализующих образовательные программы технического и профессионального, послесреднего образования, а также специализированные общеобразовательные и специальные учебные программы (за исключением организаций образования в исправительных учреждениях уголовно-исполнительной системы);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предусмотрено дополнить подпунктом 10-1) в соответствии с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подпункт 11) предусмотрены изменения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направляет средства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двух процентов от бюджетных средств, выделяемых на текущее содержание общеобразовательных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ежегодно до 1 августа обеспечивает приобретение и доставку учебников и учебно-методических комплексов на бумажных и электронных носителях для организаций образования, реализующих образовательные программы технического и профессионального образования, а также специализированные общеобразовательные и специальные учебные программы на основе государственного заказа;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предусмотрено дополнить подпунктом 12-1) в соответствии с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13) предусмотрен в редакции Закона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организацию и проведение школьных олимпиад и конкурсов научных проектов по общеобразовательным предметам, конкурсов исполнителей и конкурсов профессионального мастерства областного масштаба;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предусмотрено дополнить подпунктами 13-1) и 13-2) в соответствии с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14) предусмотрен в редакции Закона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обеспечивает дополнительное образование детей, осуществляемое на областном уровне;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организует переподготовку кадров и повышение квалификации работников государственных организаций образования, финансируемых за счет бюджетных средств;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16-1) обеспечивает обследование психического здоровья детей и подростков и оказание психолого-медико-педагогической консультативной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обеспечивает реабилитацию и социальную адаптацию детей и подростков с проблемами в развитии;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в установленном порядке государственное обеспечение детей-сирот, детей, оставшихся без попечения родителей;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предусмотрено дополнить подпунктом 18-1) в соответствии с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19) предусмотрен в редакции Закона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организует бесплатное и льготное питание отдельных категорий обучающихся в порядке, предусмотренном законодательством Республики Казахстан; </w:t>
      </w:r>
    </w:p>
    <w:bookmarkStart w:name="z85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трудоустройству лиц, окончивших на основе государственного образовательного заказа организации образования, реализующие образовательные программы технического и профессионального, послесреднего, высшего и послевузовского образования;</w:t>
      </w:r>
    </w:p>
    <w:bookmarkEnd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20-1)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вносит предложения в маслихат о льготном проезде обучающихся на общественном транспорте (кроме такси);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назначает на должность и освобождает от должности первого руководителя областного органа управления образованием по согласованию с уполномоченным органом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22-1) осуществляет образовательный мониторинг;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22-2) ежегодно в установленные сроки обеспечивает сбор данных статистических наблюдений в объектах информатизации уполномоченного органа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обеспечивает функционирование центров адаптации несовершеннолетних и центров поддержки детей, находящихся в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условия лицам, содержащимся в центрах адаптации несовершеннолетних и центрах поддержки детей, находящихся в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24-1) оказывает содействие попечительским советам;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24-2) предусмотрен в редакции Закона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24-2) организует кадровое обеспечение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24-3) выплачивает победителям конкурса – государственным организациям среднего образования грант "Лучшая организация среднего образования";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24-4) предусмотрен в редакции Закона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24-4) выдает разрешение на обучение в форме экстерната в организациях образования, реализующих специализированные и специальные общеобразовательные учебные программы, а также образовательные программы технического и профессионального, послесреднего образования по специальностям культуры и искусства, физической культуры и спорта;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24-5) предусмотрен в редакции Закона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24-5) обеспечивает материально-техническую базу методических кабинетов областного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24-6) организует разработку и утверждает правила деятельности психологической службы в организациях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24-7) разрабатывает и утверждает типовые правила внутреннего распорядка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24-8) обеспечивает организацию подготовки квалифицированных рабочих кадров и специалистов среднего звена по дуальному обучению;</w:t>
      </w:r>
    </w:p>
    <w:bookmarkStart w:name="z85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24-9) выплачивает победителям конкурса – государственным организациям технического и профессионального, послесреднего образования грант "Лучшая организация технического и профессионального, послесреднего образования";</w:t>
      </w:r>
    </w:p>
    <w:bookmarkEnd w:id="3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предусмотрено дополнить подпунктами 24-10), 24-11) и 24-12) в соответствии с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Start w:name="z7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Местный исполнительный орган города республиканского значения и столицы:</w:t>
      </w:r>
    </w:p>
    <w:bookmarkEnd w:id="3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организует учет детей дошкольного и школьного возраста, их обучение до получения ими среднего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и обеспечивает среднее образование, включая вечернюю (сменную) форму обучения, и среднее образование, предоставляемое через организации образования интернатного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обеспечивает получение технического и профессионального, послесреднего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создает, реорганизует и ликвидирует в порядке, установленном законодательством Республики Казахстан, государственные организации образования, реализующие общеобразовательные учебные программы дошкольного воспитания и обучения, начального, основного среднего и общего среднего, технического и профессионального, послесреднего образования, дополнительного образования детей, а также государственные организации образования, реализующие специализированные общеобразовательные и специальные учебные программы;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- 6-2) исключены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государственный образовательный заказ на подготовку кадров с высшим и послевузовским образованием;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утверждает государственный образовательный заказ на дошкольное воспитание и обучение, размер родительской платы;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7-2) предусмотрен в редакции Закона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утверждает государственный образовательный заказ на среднее образование;</w:t>
      </w:r>
    </w:p>
    <w:bookmarkStart w:name="z85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утверждает государственный образовательный заказ на подготовку кадров с техническим и профессиональным, послесредним образованием;</w:t>
      </w:r>
    </w:p>
    <w:bookmarkEnd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организует участие обучающихся в едином национальном тестировании;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ежегодно до 1 августа организует приобретение и доставку учебников и учебно-методических комплексов для государственных организаций среднего образования, а также организаций образования, реализующих образовательные программы технического и профессионального образования, специализированные общеобразовательные и специальные учебные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обеспечивает дополнительное образование для детей;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направляет средства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государственной организации образования, в размере не менее двух процентов от совокупного объема бюджетных средств, выделяемых на  текущее содержание общеобразовательных школ и на размещение  государственного образовательного заказа на среднее образование  в государственных предприятиях на праве хозяйственного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осуществляет материально-техническое обеспечение государственных организаций образования (за исключением организаций образования в исправительных учреждениях уголовно-исполнительной системы) и организаций дошкольного воспитания и обучения;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обеспечивает обучение по специальным учебным программам;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обучение одаренных детей в специализированных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организацию и проведение школьных олимпиад, конкурсов научных проектов по общеобразовательным предметам, конкурсов исполнителей и конкурсов профессионального мастерства в масштабе города республиканского значения,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обеспечивает обследование психического здоровья детей и подростков и оказание психолого-медико-педагогической консультативной помощи населению;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обеспечивает реабилитацию и социальную адаптацию детей и подростков с проблемами в развитии;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обеспечивает переподготовку кадров и повышение квалификации работников государственных организаций образования, финансируемых за счет бюджетных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в установленном порядке государственное обеспечение детей-сирот, детей, оставшихся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 организаций и организаций среднего образования, не относящихся к интернатным организациям;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содействует трудоустройству лиц, окончивших на основе государственного образовательного заказа организации образования, реализующие образовательные программы технического и профессионального, послесреднего, высшего и послевузовского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вносит предложения в маслихат о льготном проезде обучающихся на общественном транспорте (кроме такси);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оказывает организациям дошкольного воспитания и обучения необходимую методическую и консультативную помощь;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24-1) организует разработку и утверждает правила деятельности психологической службы в организациях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24-2) разрабатывает и утверждает типовые правила внутреннего распорядка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назначает на должность и освобождает от должности первого руководителя органа управления образованием по согласованию с уполномоченным органом в области образования;</w:t>
      </w:r>
    </w:p>
    <w:bookmarkStart w:name="z85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25-1)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бланками документов государственного образца об образовании и осуществляет контроль за их использованием;</w:t>
      </w:r>
    </w:p>
    <w:bookmarkEnd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25-2) осуществляет образовательный мониторинг;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25-3) оказывает содействие попечительским советам;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25-4) организует кадровое обеспечение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25-5) обеспечивает методическое руководство психологической службой в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25-6) выплачивает победителям конкурса – государственным организациям среднего образования грант "Лучшая организация среднего образования";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25-7) выдает разрешение на обучение в форме экстерната в организациях основного среднего, общего среднего образования, в организациях образования, реализующих специализированные общеобразовательные и специальные учебные программы, а также образовательные программы технического и профессионального, послесреднего образования по специальностям культуры и искусства,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25-8) обеспечивает материально-техническую базу методических кабинетов;</w:t>
      </w:r>
    </w:p>
    <w:bookmarkStart w:name="z85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25-9) выплачивает победителям конкурса – государственным организациям технического и профессионального, послесреднего образования грант "Лучшая организация технического и профессионального, послесреднего образования";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функционирование центров адаптации несовершеннолетних и центров поддержки детей, находящихся в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обеспечивает условия лицам, содержащимся в центрах адаптации несовершеннолетних и центрах поддержки детей, находящихся в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6 предусмотрено дополнить пунктом 3-1 в соответствии с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Местный исполнительный орган района (города областного значения):</w:t>
      </w:r>
    </w:p>
    <w:bookmarkEnd w:id="3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предоставление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3)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участие обучающихся в едином национальном тестировании;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4)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учет детей дошкольного и школьного возраста, их обучение до получения ими среднего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4-1)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обеспечивает размещение государственного образовательного заказа на дошкольное воспитание и обучение;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5)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создает, реорганизует и ликвидирует в порядке, установленном законодательством Республики Казахстан, государственные организации образования, реализующие общеобразовательные учебные программы начального, основного среднего и общего среднего образования, за исключением государственных организаций образования, реализующих специализированные общеобразовательные и специальные учебные программы, а также общеобразовательные учебные программы дошкольного воспитания и обучения и дополнительные образовательные программы для детей;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- 6-2) исключены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7)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поддерживает и оказывает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8)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ежегодно до 1 августа организует приобретение и доставку учебников и учебно-методических комплексов организациям образования, реализующим общеобразовательные учебные программы предшкольной подготовки, организациям среднего образования в объеме, прогнозируемом органами образования на учебный год;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8-1)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утверждает государственный образовательный заказ на дошкольное воспитание и обучение, размер родительской платы;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8-2)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обеспечивает материально-техническую базу районных методических кабинетов;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8-3)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8-3) утверждает государственный образовательный заказ на среднее образование;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9)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обеспечивает дополнительное образование для детей;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10)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организацию и проведение школьных олимпиад и конкурсов научных проектов по общеобразовательным предметам, конкурсов районного (городского) масштаба;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11)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направляет средства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государственной организации образования, в размере не менее двух процентов от совокупного объема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12) предусмотрен в редакции Закона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осуществляет в установленном порядке государственное обеспечение детей-сирот, детей, оставшихся без попечения родителей, их обязательное трудоустройство и обеспечение жильем;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13)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 организаций и организаций среднего образования, не относящихся к интернатным организациям;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14)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содействует трудоустройству лиц, окончивших обучение в организациях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содействует обеспечению жилищно-бытовых условий молодых специалистов, прибывших на работу в организации образования, находящиеся в сельской местности;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вносит предложения в маслихат о льготном проезде обучающихся на общественном транспорте (кроме такси);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18)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оказывает организациям дошкольного воспитания и обучения и семьям необходимую методическую и консультативную помощь;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19) исключен Законом РК от 26.11.2019 </w:t>
      </w:r>
      <w:r>
        <w:rPr>
          <w:rFonts w:ascii="Times New Roman"/>
          <w:b w:val="false"/>
          <w:i w:val="false"/>
          <w:color w:val="000000"/>
          <w:sz w:val="28"/>
        </w:rPr>
        <w:t>№ 273-VI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19-1)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19-1) осуществляет образовательный мониторинг;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19-2)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19-2)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образования, бланками документов государственного образца об образовании и осуществляет контроль за их использованием;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19-3)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19-3) ежегодно в установленные сроки обеспечивает сбор данных статистических наблюдений в объектах информатизации уполномоченного органа в области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20)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21-1)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21-1) осуществляет кадровое обеспечение государственных организаций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21-2)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21-2) обеспечивает методическое руководство психологической службой в организациях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21-3)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21-3) выдает разрешение на обучение в форме экстерната в организациях основного среднего, общего среднего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21-4) исключен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21-5)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21-5) создает в организациях образования специальные условия для получения образования лицами (детьми) с особыми образовательными потребностями;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5 предусмотрено исключить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 района в городе, города областного, районного значения, поселка, села, сельского округа: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учет детей дошкольного и школьного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обеспечивает функционирование опорных школ (ресурсных центров);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случае отсутствия школы в населенном пункте организует бесплатный подвоз обучающихся до ближайшей школы и обратно.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29.12.2010 </w:t>
      </w:r>
      <w:r>
        <w:rPr>
          <w:rFonts w:ascii="Times New Roman"/>
          <w:b w:val="false"/>
          <w:i w:val="false"/>
          <w:color w:val="000000"/>
          <w:sz w:val="28"/>
        </w:rPr>
        <w:t>№ 372-IV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15.07.2011 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04.07.2013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09.04.2016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22.12.2016 </w:t>
      </w:r>
      <w:r>
        <w:rPr>
          <w:rFonts w:ascii="Times New Roman"/>
          <w:b w:val="false"/>
          <w:i w:val="false"/>
          <w:color w:val="000000"/>
          <w:sz w:val="28"/>
        </w:rPr>
        <w:t>№ 29-VI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05.05.2017 </w:t>
      </w:r>
      <w:r>
        <w:rPr>
          <w:rFonts w:ascii="Times New Roman"/>
          <w:b w:val="false"/>
          <w:i w:val="false"/>
          <w:color w:val="000000"/>
          <w:sz w:val="28"/>
        </w:rPr>
        <w:t>№ 59-VI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05.05.2017 </w:t>
      </w:r>
      <w:r>
        <w:rPr>
          <w:rFonts w:ascii="Times New Roman"/>
          <w:b w:val="false"/>
          <w:i w:val="false"/>
          <w:color w:val="000000"/>
          <w:sz w:val="28"/>
        </w:rPr>
        <w:t>№ 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05.07.2017 </w:t>
      </w:r>
      <w:r>
        <w:rPr>
          <w:rFonts w:ascii="Times New Roman"/>
          <w:b w:val="false"/>
          <w:i w:val="false"/>
          <w:color w:val="000000"/>
          <w:sz w:val="28"/>
        </w:rPr>
        <w:t>№ 88-VI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01.04.2019 </w:t>
      </w:r>
      <w:r>
        <w:rPr>
          <w:rFonts w:ascii="Times New Roman"/>
          <w:b w:val="false"/>
          <w:i w:val="false"/>
          <w:color w:val="000000"/>
          <w:sz w:val="28"/>
        </w:rPr>
        <w:t>№ 240-VI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26.11.2019 </w:t>
      </w:r>
      <w:r>
        <w:rPr>
          <w:rFonts w:ascii="Times New Roman"/>
          <w:b w:val="false"/>
          <w:i w:val="false"/>
          <w:color w:val="000000"/>
          <w:sz w:val="28"/>
        </w:rPr>
        <w:t>№ 273-VI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26.12.2019 </w:t>
      </w:r>
      <w:r>
        <w:rPr>
          <w:rFonts w:ascii="Times New Roman"/>
          <w:b w:val="false"/>
          <w:i w:val="false"/>
          <w:color w:val="000000"/>
          <w:sz w:val="28"/>
        </w:rPr>
        <w:t>№ 287-VI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1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6-1. Органы управления образованием области, города республиканского значения, столицы, района (города областного значения)</w:t>
      </w:r>
    </w:p>
    <w:bookmarkEnd w:id="340"/>
    <w:bookmarkStart w:name="z91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Органы управления образованием области, города республиканского значения, столицы, района (города областного значения) осуществляют функции местного государственного управления в сфере образования на соответствующей территории в пределах компетенции, определенной настоящим Законом и иным законодательством Республики Казахстан.</w:t>
      </w:r>
    </w:p>
    <w:bookmarkEnd w:id="341"/>
    <w:bookmarkStart w:name="z91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Областные органы управления образованием назначают на должности и освобождают от должностей первых руководителей органов управления образованием районов (городов областного значения) по согласованию с уполномоченным органом в области образования.</w:t>
      </w:r>
    </w:p>
    <w:bookmarkEnd w:id="3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статьей 6-1 в соответствии с Законом РК от 26.11.2019 </w:t>
      </w:r>
      <w:r>
        <w:rPr>
          <w:rFonts w:ascii="Times New Roman"/>
          <w:b w:val="false"/>
          <w:i w:val="false"/>
          <w:color w:val="000000"/>
          <w:sz w:val="28"/>
        </w:rPr>
        <w:t>№ 273-VI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Информационное обеспечение органов управления системой образования</w:t>
      </w:r>
    </w:p>
    <w:bookmarkEnd w:id="343"/>
    <w:bookmarkStart w:name="z93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своевременного обеспечения органов управления системой образования полной, достоверной, сопоставимой информацией в Республике Казахстан создаются объекты информатизации в области образования, обеспечивающие возможность эффективного управления образованием.</w:t>
      </w:r>
    </w:p>
    <w:bookmarkEnd w:id="344"/>
    <w:bookmarkStart w:name="z94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Объекты информатизации в области образования в том числе включают в себя реестр образовательных программ, реализуемых организациями высшего и (или) послевузовского образования, данные образовательного мониторинга, административные данные и иные данные, полученные уполномоченным органом в области образования, местными исполнительными органами, организациями образования в процессе осуществления своей деятельности.</w:t>
      </w:r>
    </w:p>
    <w:bookmarkEnd w:id="3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в редакции Закона РК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Государственные гарантии в области образования</w:t>
      </w:r>
    </w:p>
    <w:bookmarkEnd w:id="346"/>
    <w:bookmarkStart w:name="z8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Право на образование обеспечивается государством путем развития системы образования, совершенствования правовой основы ее функционирования и создания необходимых социально-экономических условий для получения образования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за качеством образования обеспечивается путем создания и обеспечения функционирования национальной системы оценки качества образования.</w:t>
      </w:r>
    </w:p>
    <w:bookmarkStart w:name="z8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Государство обеспечивает получение гражданами Республики Казахстан бесплатного предшкольного, начального, основного среднего, общего среднего, технического и профессионального образования с присвоением выпускникам рабочей квалификации или рабочих квалификаций в рамках одной специальности, а также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образования, если образование каждого из этих уровней гражданин Республики Казахстан получает впервые, за исключением образования, получаемого в военных, специальных учебных заведениях.</w:t>
      </w:r>
    </w:p>
    <w:bookmarkEnd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Иностранцы и лица без гражданства, постоянно проживающие в Республике Казахстан, а также въехавшие в Республику Казахстан с целью воссоединения семьи, имеют равные с гражданами Республики Казахстан права на получение предшкольного, начального, основного среднего и общего среднего образования в порядке, установленном уполномоченным органом в области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без гражданства, постоянно проживающим в Республике Казахстан,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образования, если образование каждого из этих уровней они получают впервые, за исключением военных, специальных учебных заведений.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 определяется международными договорами Республики Казахстан, за исключением лиц, обучающихся по стипендиальным программам.</w:t>
      </w:r>
    </w:p>
    <w:bookmarkStart w:name="z71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Государство обеспечивает условия создания информационно-коммуникационной инфраструктуры электронного обучения с использованием информационно-коммуникационных технологий.</w:t>
      </w:r>
    </w:p>
    <w:bookmarkEnd w:id="349"/>
    <w:bookmarkStart w:name="z76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Государство создает условия по обеспечению студентов, магистрантов и докторантов вновь вводимыми местами в общежитиях для студентов, магистрантов и докторантов путем размещения государственного заказа на обеспечение студентов, магистрантов и докторантов местами в общежитиях. Оплата за проживание в общежитиях не включается в состав государственного заказа на обеспечение студентов, магистрантов и докторантов местами в общежитиях.</w:t>
      </w:r>
    </w:p>
    <w:bookmarkEnd w:id="350"/>
    <w:bookmarkStart w:name="z77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государственного заказа на обеспечение студентов, магистрантов и докторантов местами в общежитиях заключается между уполномоченным органом в области образования, оператором уполномоченного органа в области образования и собственником общежития на срок, превышающий три года, и вступает в силу после его обязательной регистрации в территориальных подразделениях центрального уполномоченного органа по исполнению бюджета. Обязательным условием договора государственного заказа на обеспечение студентов, магистрантов и докторантов местами в общежитиях является наличие запрета на изменение целевого назначения общежития на срок не менее двадцати лет.</w:t>
      </w:r>
    </w:p>
    <w:bookmarkEnd w:id="351"/>
    <w:bookmarkStart w:name="z8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обеспечения доступности получения технического и профессионального, послесреднего, высшего и послевузовского образования создаются условия для развития Государственной образовательной накопительной системы и негосударственного образовательного кредитования.</w:t>
      </w:r>
    </w:p>
    <w:bookmarkEnd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принимает меры по созданию системы гарантирования образовательных кредитов, выдаваемых финансовыми организациями.</w:t>
      </w:r>
    </w:p>
    <w:bookmarkStart w:name="z8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Государство полностью или частично компенсирует расходы на содержание граждан Республики Казахстан, нуждающихся в социальной помощи, в период получения ими образования. </w:t>
      </w:r>
    </w:p>
    <w:bookmarkEnd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категории граждан Республики Казахстан, которым оказывается социальная помощь,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дети-сироты, дети, оставшиеся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 с ограниченными возможностями в развитии, инвалиды и инвалиды с детства, дети-инвалиды;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 из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дети, находящиеся в центрах адаптации несовершеннолетних и центрах поддержки детей, находящихся в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дети, проживающие в школах-интернатах общего и санаторного типов, интернатах при школах;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дети, воспитывающиеся и обучающиеся в специализированных интернатных организациях образования для одаренных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воспитанники интернатных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дети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категории граждан, определяемые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иные категории граждан, определяемые по решению Правительства Республики Казахстан.</w:t>
      </w:r>
    </w:p>
    <w:bookmarkStart w:name="z61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Государство полностью или частично компенсирует расходы на питание отдельных категорий обучающихся в порядке, предусмотренном законодательством Республики Казахстан.</w:t>
      </w:r>
    </w:p>
    <w:bookmarkEnd w:id="354"/>
    <w:bookmarkStart w:name="z8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граждан, которые по состоянию здоровья в течение длительного времени не могут посещать организации среднего образования, организуется индивидуальное бесплатное обучение на дому или в организациях, оказывающих стационарную помощь, а также восстановительное лечение и медицинскую реабилитацию.</w:t>
      </w:r>
    </w:p>
    <w:bookmarkEnd w:id="355"/>
    <w:bookmarkStart w:name="z8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Государство, реализуя цели инклюзивного образования, обеспечивает гражданам с ограниченными возможностями в развитии специальные условия для получения ими образования, коррекции нарушения развития и социальной адаптации на всех уровнях образования.</w:t>
      </w:r>
    </w:p>
    <w:bookmarkEnd w:id="356"/>
    <w:bookmarkStart w:name="z9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Государство гарантирует функционирование малокомплектных школ и интернатных организаций для обеспечения права на получение начального, основного среднего, общего среднего образования детьми, проживающими в населенных пунктах с малой численностью жителей. </w:t>
      </w:r>
    </w:p>
    <w:bookmarkEnd w:id="357"/>
    <w:bookmarkStart w:name="z9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Государство создает необходимые условия одаренным гражданам Республики Казахстан для получения элитарного образования, в том числе за рубежом. </w:t>
      </w:r>
    </w:p>
    <w:bookmarkEnd w:id="3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22.07.2011 </w:t>
      </w:r>
      <w:r>
        <w:rPr>
          <w:rFonts w:ascii="Times New Roman"/>
          <w:b w:val="false"/>
          <w:i w:val="false"/>
          <w:color w:val="000000"/>
          <w:sz w:val="28"/>
        </w:rPr>
        <w:t>№ 478-IV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14.01.2013 </w:t>
      </w:r>
      <w:r>
        <w:rPr>
          <w:rFonts w:ascii="Times New Roman"/>
          <w:b w:val="false"/>
          <w:i w:val="false"/>
          <w:color w:val="000000"/>
          <w:sz w:val="28"/>
        </w:rPr>
        <w:t>№ 68-V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21.05.2013 </w:t>
      </w:r>
      <w:r>
        <w:rPr>
          <w:rFonts w:ascii="Times New Roman"/>
          <w:b w:val="false"/>
          <w:i w:val="false"/>
          <w:color w:val="000000"/>
          <w:sz w:val="28"/>
        </w:rPr>
        <w:t>№ 93-V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14.01.2014 </w:t>
      </w:r>
      <w:r>
        <w:rPr>
          <w:rFonts w:ascii="Times New Roman"/>
          <w:b w:val="false"/>
          <w:i w:val="false"/>
          <w:color w:val="000000"/>
          <w:sz w:val="28"/>
        </w:rPr>
        <w:t>№ 161-V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24.11.2015 </w:t>
      </w:r>
      <w:r>
        <w:rPr>
          <w:rFonts w:ascii="Times New Roman"/>
          <w:b w:val="false"/>
          <w:i w:val="false"/>
          <w:color w:val="00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04.12.2015 </w:t>
      </w:r>
      <w:r>
        <w:rPr>
          <w:rFonts w:ascii="Times New Roman"/>
          <w:b w:val="false"/>
          <w:i w:val="false"/>
          <w:color w:val="000000"/>
          <w:sz w:val="28"/>
        </w:rPr>
        <w:t>№ 435-V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09.04.2016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25.12.2017 </w:t>
      </w:r>
      <w:r>
        <w:rPr>
          <w:rFonts w:ascii="Times New Roman"/>
          <w:b w:val="false"/>
          <w:i w:val="false"/>
          <w:color w:val="000000"/>
          <w:sz w:val="28"/>
        </w:rPr>
        <w:t>№ 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01.04.2019 </w:t>
      </w:r>
      <w:r>
        <w:rPr>
          <w:rFonts w:ascii="Times New Roman"/>
          <w:b w:val="false"/>
          <w:i w:val="false"/>
          <w:color w:val="000000"/>
          <w:sz w:val="28"/>
        </w:rPr>
        <w:t>№ 240-VI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2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8-1. Минимальные социальные стандарты в сфере образования</w:t>
      </w:r>
    </w:p>
    <w:bookmarkEnd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Минимальные социальные стандарты дошкольного воспитания и обучения, начального, основного среднего и общего среднего образования, технического и профессионального, послесреднего образования, высшего образования, получаемого на конкурсной основе, являются минимальными социальными стандартами в сфере образования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минимальных социальных стандартах и их гарантиях".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8-1 в соответствии с Законом РК от 19.05.2015 </w:t>
      </w:r>
      <w:r>
        <w:rPr>
          <w:rFonts w:ascii="Times New Roman"/>
          <w:b w:val="false"/>
          <w:i w:val="false"/>
          <w:color w:val="000000"/>
          <w:sz w:val="28"/>
        </w:rPr>
        <w:t>№ 315-V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5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8-2. Государственная монополия в сфере образования</w:t>
      </w:r>
    </w:p>
    <w:bookmarkEnd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по организации проведения экспертизы учебников, учебно-методических комплексов и пособий по уровням образования, а также методологического и научно-методического обеспечения системы образования и образовательного процесса (государственные общеобязательные стандарты образования, учебные планы, учебные программы) относится к государственной монополии.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8-2 в соответствии с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Язык обучения и воспитания</w:t>
      </w:r>
    </w:p>
    <w:bookmarkEnd w:id="361"/>
    <w:bookmarkStart w:name="z9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Языковая политика в организациях образования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языках. </w:t>
      </w:r>
    </w:p>
    <w:bookmarkEnd w:id="362"/>
    <w:bookmarkStart w:name="z9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Все организации образования, независимо от форм собственности, должны обеспечить знание обучающимися казахского языка как государственного, а также изучение русского языка и одного из иностранных языков в соответствии с государственным общеобязательным стандартом соответствующего уровня образования. </w:t>
      </w:r>
    </w:p>
    <w:bookmarkEnd w:id="363"/>
    <w:bookmarkStart w:name="z9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Право на получение образования на родном языке обеспечивается созданием при наличии возможности соответствующих организаций образования, классов, групп, а также условий их функционирования.</w:t>
      </w:r>
    </w:p>
    <w:bookmarkEnd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соответствующих организаций образования, классов, групп с государственным языком обучения является приоритетным направлением.</w:t>
      </w:r>
    </w:p>
    <w:bookmarkStart w:name="z9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и русский языки являются обязательными предметами, включаемыми в перечень предметов при проведении итоговой аттестации обучающихся в организациях среднего образования.</w:t>
      </w:r>
    </w:p>
    <w:bookmarkEnd w:id="3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09.04.2016 </w:t>
      </w:r>
      <w:r>
        <w:rPr>
          <w:rFonts w:ascii="Times New Roman"/>
          <w:b w:val="false"/>
          <w:i w:val="false"/>
          <w:color w:val="ff0000"/>
          <w:sz w:val="28"/>
        </w:rPr>
        <w:t>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7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9-1. Аккредитация организаций образования</w:t>
      </w:r>
    </w:p>
    <w:bookmarkEnd w:id="366"/>
    <w:bookmarkStart w:name="z42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Аккредитация организации образования осуществляется на добровольной основе.</w:t>
      </w:r>
    </w:p>
    <w:bookmarkEnd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образования самостоятельна в выборе аккредитационного органа.</w:t>
      </w:r>
    </w:p>
    <w:bookmarkStart w:name="z42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о проведении аккредитации или об отказе в проведении аккредитации принимается аккредитационным органом по результатам рассмотрения заявлений организацией образования и представленных документов, перечень которых определяется аккредитационным органом.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и сроки проведения аккредитации определяются в договоре о проведении аккредитации между организацией образования и аккредитационным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Аккредитация организации образования проводится за счет средств организации образования.</w:t>
      </w:r>
    </w:p>
    <w:bookmarkEnd w:id="369"/>
    <w:bookmarkStart w:name="z43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Организации образования вправе пройти институциональную и (или) специализированную аккредитации в аккредитационных органах, внесенных в реестр признанных аккредитационных органов.</w:t>
      </w:r>
    </w:p>
    <w:bookmarkEnd w:id="3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9-1 в соответствии с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СИСТЕМА ОБРАЗОВАНИЯ</w:t>
      </w:r>
    </w:p>
    <w:bookmarkEnd w:id="371"/>
    <w:bookmarkStart w:name="z98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 Понятие системы образования </w:t>
      </w:r>
    </w:p>
    <w:bookmarkEnd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образования Республики Казахстан представляет собой совокупность взаимодействующих: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государственных общеобязательных стандартов образования и образовательных программ, обеспечивающих преемственность уровней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организаций образования, независимо от типов и видов, реализующих образовательные программы;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органов управления образованием и соответствующей инфраструктуры, в том числе организаций учебно-методического и научно-методического обеспечения, осуществляющих образовательный мониторинг;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объединений субъектов образовательной деятельности.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11. Задачи системы образования</w:t>
      </w:r>
    </w:p>
    <w:bookmarkEnd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Задачами системы образования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приобщение к достижениям отечественной и мировой культуры; изучение истории, обычаев и традиций казахского и других народов республики; овладение государственным, русским, иностранным языками;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повышения социального статуса педагогов;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расширение автономности, самостоятельности организаций образования, демократизация управления образованием;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функционирование национальной системы оценки качества образования, отвечающей потребностям общества и экономики;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внедрение и эффективное использование новых технологий обучения, в том числе кредитной, дистанционной, информационно-коммуникационных, способствующих быстрой адаптации профессионального образования к изменяющимся потребностям общества и рынка труда;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развитие систем обучения в течение жизни, обеспечивающих взаимосвязь между общим обучением, обучением по месту работы и потребностями рынка труда и помогающих каждому максимально использовать свой личный потенциал в обществе, основанный на знании и компетентности;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интеграция образования, науки и 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обеспечение профессиональной мотивации обучающихся;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создание специальных условий с учетом индивидуальных особенностей обучающихся для получения образования лицами (детьми) с особыми образовательными потребностями.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12. Уровни образования</w:t>
      </w:r>
    </w:p>
    <w:bookmarkEnd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образования в Республике Казахстан на основе принципа непрерывности и преемственности общеобразовательных учебных и образовательных программ включает следующие уровни образования: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дошкольное воспитание и обучение;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начальное образование;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основное среднее образование;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среднее образование (общее среднее образование, техническое и профессиональное образование);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послесреднее образование;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высшее образование;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послевузовское образование.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СОДЕРЖАНИЕ ОБРАЗОВАНИЯ</w:t>
      </w:r>
    </w:p>
    <w:bookmarkEnd w:id="375"/>
    <w:bookmarkStart w:name="z102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13. Понятие содержания образования</w:t>
      </w:r>
    </w:p>
    <w:bookmarkEnd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образования - это система (комплекс) знаний по каждому уровню образования, являющаяся основой для формирования компетентности и всестороннего развития личности.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образования определяется общеобразовательными учебными и образовательными программами, которые разрабатываются на основе государственных общеобязательных стандартов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14. Образовательные программы</w:t>
      </w:r>
    </w:p>
    <w:bookmarkEnd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14 с изменениями, внесенными Законом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Образовательные программы в зависимости от содержания и их направления (назначения) подразделяются на: </w:t>
      </w:r>
    </w:p>
    <w:bookmarkEnd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общеобразовательные (типовые, рабочие);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профессиональные (типовые, рабочие);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дополнительные.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Типовые учебные программы разрабатываются в соответствии с требованиями государственных общеобязательных стандартов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учебные программы разрабатываются на основе соответствующих типовых учебных планов и (или) типовых учебных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учебные планы и рабочие учебные программы разрабатываются организациями высшего и (или) послевузовского образования на основе образовательных программ высшего и послевузовского образования, за исключением рабочих учебных программ цикла общеобразовательных дисциплин.</w:t>
      </w:r>
    </w:p>
    <w:bookmarkStart w:name="z10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Общеобразовательные учебные программы направлены на решение задач формирования общей культуры личности, адаптации личности к жизни в обществе, на создание основы для осознанного выбора и освоения профессии, специальности. </w:t>
      </w:r>
    </w:p>
    <w:bookmarkEnd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содержания общеобразовательные учебные программы подразделяются на учебные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дошкольного воспитания и обучения;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начального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основного среднего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общего среднего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наиболее полного развития потенциальных возможностей одаренных лиц разрабатываются специализированные общеобразовательные учебные программы, предусматривающие углубленное изучение отдельных предметов учебной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отдельных категорий лиц разрабатываются специальные учебные программы, учитывающие особенности развития и потенциальные возможности обучающихся и воспитанников, определяемые с учетом рекомендаций психолого-медико-педагогических консультаций.</w:t>
      </w:r>
    </w:p>
    <w:bookmarkStart w:name="z10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Образовательные программы направлены на подготовку квалифицированных кадров, в том числе рабочих, и специалистов среднего звена по направлениям профессиональной деятельности в отраслях экономики, последовательное повышение профессионального и общеобразовательного уровня личности.</w:t>
      </w:r>
    </w:p>
    <w:bookmarkEnd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содержания профессиональные программы подразделяются на образовательные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технического и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высшего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послевузовского образования.</w:t>
      </w:r>
    </w:p>
    <w:bookmarkStart w:name="z10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Образовательные программы дополнительного образования предусматривают создание условий для развития личностного самоопределения, творчества обучающихся, реализации их способностей, адаптации к жизни в обществе, формирования гражданского самосознания, общей культуры, здорового образа жизни, организации содержательного досуга.</w:t>
      </w:r>
    </w:p>
    <w:bookmarkEnd w:id="381"/>
    <w:bookmarkStart w:name="z10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апробации новых технологий обучения, внедрения нового содержания образования разрабатываются экспериментальные образовательные программы, реализуемые в организациях образования, работающих в режиме эксперимента (экспериментальных площадках). </w:t>
      </w:r>
    </w:p>
    <w:bookmarkEnd w:id="382"/>
    <w:bookmarkStart w:name="z10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Интегрированные образовательные программы разрабатываются организациями образования. Интегрированные образовательные программы могут быть междисциплинарными и межуровневыми, межвузовскими и международными.</w:t>
      </w:r>
    </w:p>
    <w:bookmarkEnd w:id="3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Типовые учебные программы по медицинским и фармацевтическим специальностям утверждаются уполномоченным органом в области здравоохранения по согласованию с уполномоченным органом в области образования.</w:t>
      </w:r>
    </w:p>
    <w:bookmarkEnd w:id="384"/>
    <w:bookmarkStart w:name="z32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Типовые учебные программы по специальностям в области водного транспорта утверждаются центральным исполнительным органом, осуществляющим руководство в сфере торгового мореплавания, по согласованию с уполномоченным органом в области образования.</w:t>
      </w:r>
    </w:p>
    <w:bookmarkEnd w:id="385"/>
    <w:bookmarkStart w:name="z11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Организация образования вправе при наличии лицензии реализовывать образовательные программы различного уровня, если иное не предусмотрено законами Республики Казахстан.</w:t>
      </w:r>
    </w:p>
    <w:bookmarkEnd w:id="3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законами РК от 19.01.2011 № </w:t>
      </w:r>
      <w:r>
        <w:rPr>
          <w:rFonts w:ascii="Times New Roman"/>
          <w:b w:val="false"/>
          <w:i w:val="false"/>
          <w:color w:val="000000"/>
          <w:sz w:val="28"/>
        </w:rPr>
        <w:t>395-IV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13.01.2015 </w:t>
      </w:r>
      <w:r>
        <w:rPr>
          <w:rFonts w:ascii="Times New Roman"/>
          <w:b w:val="false"/>
          <w:i w:val="false"/>
          <w:color w:val="000000"/>
          <w:sz w:val="28"/>
        </w:rPr>
        <w:t>№ 276-V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15. Общеобразовательные учебные программы дошкольного воспитания и обучения</w:t>
      </w:r>
    </w:p>
    <w:bookmarkEnd w:id="387"/>
    <w:bookmarkStart w:name="z11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Общеобразовательные учебные программы дошкольного воспитания и обучения разрабатываются на основе государственного общеобязательного стандарта дошкольного воспитания и обучения с учетом специфичных для детей дошкольного возраста видов деятельности. </w:t>
      </w:r>
    </w:p>
    <w:bookmarkEnd w:id="388"/>
    <w:bookmarkStart w:name="z11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Общеобразовательные учебные программы дошкольного воспитания и обучения: </w:t>
      </w:r>
    </w:p>
    <w:bookmarkEnd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обеспечивают преемственность и непрерывность дошкольного и начального образования с учетом принципа единства воспитания, обучения, развития и оздоровления детей;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ориентируются на реализацию задатков, наклонностей, способностей, дарований каждого ребенка и подготовку его к освоению образовательной программы начального образования на основе индивидуального подхода с учетом особенностей развития и состояния здоровья. </w:t>
      </w:r>
    </w:p>
    <w:bookmarkStart w:name="z11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Общеобразовательные учебные программы дошкольного обучения формируют элементарные навыки чтения, письма, счета и опыта языкового общения и предусматривают создание равных стартовых условий для освоения начального образования. </w:t>
      </w:r>
    </w:p>
    <w:bookmarkEnd w:id="390"/>
    <w:bookmarkStart w:name="z117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16. Общеобразовательные учебные программы начального, основного среднего и общего среднего образования</w:t>
      </w:r>
    </w:p>
    <w:bookmarkEnd w:id="391"/>
    <w:bookmarkStart w:name="z11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Общеобразовательные учебные программы начального образования направлены на формирование личности ребенка, развитие его индивидуальных способностей, положительной мотивации и умений в учебной деятельности: прочных навыков чтения, письма, счета, опыта языкового общения, творческой самореализации, культуры поведения для последующего освоения образовательных программ основной школы.</w:t>
      </w:r>
    </w:p>
    <w:bookmarkEnd w:id="392"/>
    <w:bookmarkStart w:name="z11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Общеобразовательные учебные программы основного среднего образования направлены на освоение обучающимися базисных основ системы наук, формирование у них высокой культуры межличностного и межэтнического общения, самоопределение личности и профессиональную ориентацию. </w:t>
      </w:r>
    </w:p>
    <w:bookmarkEnd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Общеобразовательная учебная программа включает предпрофильную подготовку обучающихся.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содержания каждого предмета завершается на уровне основного среднего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освоения общеобразовательной учебной программы основного среднего образования – пять лет.</w:t>
      </w:r>
    </w:p>
    <w:bookmarkStart w:name="z12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Общеобразовательные учебные программы общего среднего образования разрабатываются на основе дифференциации, интеграции и профессиональной ориентации содержания образования с введением профильного обучения.</w:t>
      </w:r>
    </w:p>
    <w:bookmarkEnd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освоения общеобразовательной учебной программы общего среднего образования - два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17. Образовательные программы технического и профессионального образования</w:t>
      </w:r>
    </w:p>
    <w:bookmarkEnd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17 с изменениями, внесенными Законом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Техническое и профессиональное образование является составной частью уровня среднего образования и направлено на подготовку квалифицированных рабочих кадров и специалистов среднего звена.</w:t>
      </w:r>
    </w:p>
    <w:bookmarkEnd w:id="396"/>
    <w:bookmarkStart w:name="z12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Образовательные программы технического и профессионального образования в зависимости от их содержания и уровня подготовки обучающихся делятся на образовательные программы:</w:t>
      </w:r>
    </w:p>
    <w:bookmarkEnd w:id="397"/>
    <w:bookmarkStart w:name="z85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предусматривающие подготовку квалифицированных рабочих кадров.</w:t>
      </w:r>
    </w:p>
    <w:bookmarkEnd w:id="398"/>
    <w:bookmarkStart w:name="z86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образовательных программ предусматривает изучение общеобразовательных, общегуманитарных, общепрофессиональных, специальных дисциплин, прохождение производственного обучения и профессиональной практики или изучение интегрированных в базовые и профессиональные модули общегуманитарных, общепрофессиональных, специальных дисциплин, прохождение производственного обучения и профессиональной практики с присвоением рабочих квалификаций;</w:t>
      </w:r>
    </w:p>
    <w:bookmarkEnd w:id="399"/>
    <w:bookmarkStart w:name="z86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предусматривающие подготовку специалистов среднего звена.</w:t>
      </w:r>
    </w:p>
    <w:bookmarkEnd w:id="400"/>
    <w:bookmarkStart w:name="z86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образовательных программ предусматривает изучение общеобразовательных, социально-экономических, общегуманитарных, общепрофессиональных, специальных дисциплин, прохождение производственного обучения и профессиональной практики или изучение интегрированных в базовые и профессиональные модули социально-экономических, общегуманитарных, общепрофессиональных, специальных дисциплин, прохождение производственного обучения и профессиональной практики с присвоением квалификации "специалист среднего звена" и (или) рабочих квалификаций.</w:t>
      </w:r>
    </w:p>
    <w:bookmarkEnd w:id="401"/>
    <w:bookmarkStart w:name="z43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Образовательные программы технического и профессионального образования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специальностям. Продолжительность обучения зависит от сложности программ и уровня присваиваемой квалификации и определяется соответствующим государственным общеобязательным стандартом образования.</w:t>
      </w:r>
    </w:p>
    <w:bookmarkEnd w:id="402"/>
    <w:bookmarkStart w:name="z43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Образовательные программы технического и профессионального образования для граждан, имеющих общее среднее образование, предусматривают изучение общепрофессиональных, социально-экономических, специальных дисциплин и выполнение учебно-производственных работ, определяющих будущую профессиональную деятельность по избранной специальности.</w:t>
      </w:r>
    </w:p>
    <w:bookmarkEnd w:id="403"/>
    <w:bookmarkStart w:name="z43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Образовательные программы технического и профессионального образования состоят из программ теоретического и производственного обучения и профессиональной практики.</w:t>
      </w:r>
    </w:p>
    <w:bookmarkEnd w:id="404"/>
    <w:bookmarkStart w:name="z68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Образовательные программы технического и профессионального образования с использованием дуального обучения предусматривают теоретическое обучение в организациях образования и не менее шестидесяти процентов производственного обучения, профессиональной практики на базе предприятия (организации).</w:t>
      </w:r>
    </w:p>
    <w:bookmarkEnd w:id="4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в редакции Закона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18. Специализированные общеобразовательные учебные программы</w:t>
      </w:r>
    </w:p>
    <w:bookmarkEnd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общеобразовательные учебные программы разрабатываются на основе общеобразовательных учебных программ основного среднего, общего среднего образования и направлены на углубленное освоение обучающимися основ наук, культуры, искусства, спорта, военного дела, развитие их творческого потенциала и дарований.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Специализированные общеобразовательные учебные программы реализуются в специализированных организациях образования для одаренных детей, а также в организациях образования с углубленной допризывной подготовкой в специализированных школах Министерства обороны Республики Казахстан. </w:t>
      </w:r>
    </w:p>
    <w:bookmarkStart w:name="z128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19. Специальные учебные программы</w:t>
      </w:r>
    </w:p>
    <w:bookmarkEnd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Закона РК от 24.10.2011 </w:t>
      </w:r>
      <w:r>
        <w:rPr>
          <w:rFonts w:ascii="Times New Roman"/>
          <w:b w:val="false"/>
          <w:i w:val="false"/>
          <w:color w:val="ff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Специальные учебные программы разрабатываются на основе общеобразовательных учебных программ дошкольного, начального, основного среднего, общего среднего образования, образовательных программ технического и профессионального образования и направлены на обучение и развитие лиц (детей) с особыми образовательными потребностями, учитывают психофизические особенности и познавательные возможности обучающихся и воспитанников, определяемые с учетом рекомендаций психолого-медико-педагогических консультаций.</w:t>
      </w:r>
    </w:p>
    <w:bookmarkEnd w:id="408"/>
    <w:bookmarkStart w:name="z13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лиц, нуждающихся в длительном лечении, а также для детей и подростков с ограниченными возможностями в развитии разрабатываются и внедряются специальные учебные программы.</w:t>
      </w:r>
    </w:p>
    <w:bookmarkEnd w:id="409"/>
    <w:bookmarkStart w:name="z13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Специальные учебные программы реализуются в специальных организациях образования, предусмотренных законами Республики Казахстан, в общеобразовательных школах, организациях технического и профессионального образования или на дому.</w:t>
      </w:r>
    </w:p>
    <w:bookmarkEnd w:id="4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20. Образовательные программы послесреднего образования</w:t>
      </w:r>
    </w:p>
    <w:bookmarkEnd w:id="411"/>
    <w:bookmarkStart w:name="z13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Образовательные программы послесреднего образования направлены на подготовку прикладных бакалавров из числа граждан, имеющих среднее образование (общее среднее или техническое и профессиональное).</w:t>
      </w:r>
    </w:p>
    <w:bookmarkEnd w:id="412"/>
    <w:bookmarkStart w:name="z13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Содержание образовательных программ послесреднего образования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бакалавриата.</w:t>
      </w:r>
    </w:p>
    <w:bookmarkEnd w:id="4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в редакции Закона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21. Образовательные программы высшего образования</w:t>
      </w:r>
    </w:p>
    <w:bookmarkEnd w:id="414"/>
    <w:bookmarkStart w:name="z13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Образовательные программы высшего образования направлены на подготовку высококвалифицированных кадров в соответствии с потребностями отраслей экономики с присуждением степени "бакалавр" или присвоением квалификации "специалист".</w:t>
      </w:r>
    </w:p>
    <w:bookmarkEnd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завершившие обучение по образовательной программе высшего образования с присуждением степени "бакалавр" или присвоением квалификации "специалист", могут занимать должности, для которых квалификационными требованиями предусмотрено наличие высшего образования.</w:t>
      </w:r>
    </w:p>
    <w:bookmarkStart w:name="z13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Содержание образовательных программ высшего образования предусматривает изучение цикла общеобразовательных дисциплин, цикла базовых дисциплин, цикла профилирующих дисциплин, а также прохождение профессиональной практики по соответствующим направлениям подготовки кадров с ориентиром на результаты обучения и соответствие национальной рамке квалификаций и отраслевым рамкам квалификаций.</w:t>
      </w:r>
    </w:p>
    <w:bookmarkEnd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высшего образования включают дисциплины обязательного компонента и компонента по выбору.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компонента по выбору обучающийся при определении индивидуальной траектории обучения может выбирать: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дисциплины по основной образовательной программе;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дисциплины по дополнительной образовательной программе.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объем освоения дисциплин по основной и дополнительной образовательным программам устанавливаются правилами организации учебного процесса по кредитной технологии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образовательных программ высшего образования содержится в реестре образовательных программ.</w:t>
      </w:r>
    </w:p>
    <w:bookmarkStart w:name="z13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 освоения образовательных программ высшего образования определяется государственным общеобязательным стандартом высшего образования.</w:t>
      </w:r>
    </w:p>
    <w:bookmarkEnd w:id="417"/>
    <w:bookmarkStart w:name="z13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граждан Республики Казахстан, имеющих техническое и профессиональное, послесреднее или высшее образование, организациями высшего и (или) послевузовского образования разрабатываются и реализуются образовательные программы, предусматривающие сокращенные сроки обучения.</w:t>
      </w:r>
    </w:p>
    <w:bookmarkEnd w:id="418"/>
    <w:bookmarkStart w:name="z140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Подготовка врачебных кадров осуществляется по программам непрерывного интегрированного образования, включает бакалавриат, интернатуру и магистратуру.</w:t>
      </w:r>
    </w:p>
    <w:bookmarkEnd w:id="419"/>
    <w:bookmarkStart w:name="z94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Освоение профессиональной образовательной программы интернатуры в рамках непрерывного интегрированного образования является обязательным условием получения квалификации "врач".</w:t>
      </w:r>
    </w:p>
    <w:bookmarkEnd w:id="420"/>
    <w:bookmarkStart w:name="z94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медицинских кадров в интернатуре утверждаются уполномоченным органом в области здравоохранения.</w:t>
      </w:r>
    </w:p>
    <w:bookmarkEnd w:id="4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в редакции Закона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07.07.2020 </w:t>
      </w:r>
      <w:r>
        <w:rPr>
          <w:rFonts w:ascii="Times New Roman"/>
          <w:b w:val="false"/>
          <w:i w:val="false"/>
          <w:color w:val="000000"/>
          <w:sz w:val="28"/>
        </w:rPr>
        <w:t>№ 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22. Образовательные программы послевузовского образования</w:t>
      </w:r>
    </w:p>
    <w:bookmarkEnd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22 в редакции Закона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Образовательные программы послевузовского образования направлены на подготовку педагогов, научных работников и управленческих кадров высшей квалификации, последовательное повышение уровня их научной, педагогической и профессиональной подготовки.</w:t>
      </w:r>
    </w:p>
    <w:bookmarkEnd w:id="423"/>
    <w:bookmarkStart w:name="z14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Содержание образовательных программ послевузовского образования предусматривает: теоретическое обучение, включающее базовые и профилирующие дисциплины, профессиональную практику, научно-исследовательскую (экспериментально-исследовательскую) работу с написанием диссертации (проекта для образовательных программ профильной магистратуры) с ориентиром на результаты обучения и соответствие национальной рамке квалификаций и отраслевым рамкам квалификаций.</w:t>
      </w:r>
    </w:p>
    <w:bookmarkEnd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образовательных программ послевузовского образования содержится в реестре образовательных программ.</w:t>
      </w:r>
    </w:p>
    <w:bookmarkStart w:name="z14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Освоение профессиональной учебной программы резидентуры является обязательным условием допуска к самостоятельной клинической практике граждан, окончивших программу непрерывного интегрированного образования по клиническим специальностям, перечень которых утверждается уполномоченным органом в области здравоохранения.</w:t>
      </w:r>
    </w:p>
    <w:bookmarkEnd w:id="4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изменениями, внесенными законами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07.07.2020 </w:t>
      </w:r>
      <w:r>
        <w:rPr>
          <w:rFonts w:ascii="Times New Roman"/>
          <w:b w:val="false"/>
          <w:i w:val="false"/>
          <w:color w:val="000000"/>
          <w:sz w:val="28"/>
        </w:rPr>
        <w:t>№ 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23. Образовательные программы дополнительного образования</w:t>
      </w:r>
    </w:p>
    <w:bookmarkEnd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23 с изменениями, внесенными Законом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Образовательные программы дополнительного образования направлены на удовлетворение всесторонних потребностей обучающихся, воспитанников и специалистов с ориентиром на результаты обучения и соответствие национальной рамке квалификаций и отраслевым рамкам квалификаций.</w:t>
      </w:r>
    </w:p>
    <w:bookmarkEnd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дополнительного образования в Академии правосудия, военных, специальных учебных заведениях, реализующих образовательные программы высшего и послевузовского образования, направлены на удовлетворение всесторонних потребностей обучающихся и специалистов с ориентиром на результаты обучения и (или) соответствие профессиональным компетенциям, квалификационным характеристикам и квалификационным требованиям соответственно в судах, правоохранительных органах, Министерстве обороны и органах национальной безопасности Республики Казахстан.</w:t>
      </w:r>
    </w:p>
    <w:bookmarkStart w:name="z14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Образовательные программы дополнительного образования в зависимости от содержания и направленности подразделяются на: </w:t>
      </w:r>
    </w:p>
    <w:bookmarkEnd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программы дополнительного образования обучающихся и воспитанников;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программы повышения квалификации специалистов, направленные на развитие профессиональных компетенций, адекватных современным требованиям;</w:t>
      </w:r>
    </w:p>
    <w:bookmarkStart w:name="z92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программы переподготовки специалистов, направленные на получение квалификации, с учетом потребностей рынка труда;</w:t>
      </w:r>
    </w:p>
    <w:bookmarkEnd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постдокторские программы, направленные на углубление научных знаний, решение научных и прикладных задач по специализированной теме под руководством ведущего ученого.</w:t>
      </w:r>
    </w:p>
    <w:bookmarkStart w:name="z14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Образовательные программы дополнительного образования для детей, реализуемые государственными организациями образования, утверждаются органами, выполняющими по отношению к данным организациям функции органа государственного управления, за исключением образовательных программ детских музыкальных школ, детских художественных школ и детских школ искусств, которые утверждаются уполномоченным органом в области образования.</w:t>
      </w:r>
    </w:p>
    <w:bookmarkEnd w:id="4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21.02.2019 </w:t>
      </w:r>
      <w:r>
        <w:rPr>
          <w:rFonts w:ascii="Times New Roman"/>
          <w:b w:val="false"/>
          <w:i w:val="false"/>
          <w:color w:val="000000"/>
          <w:sz w:val="28"/>
        </w:rPr>
        <w:t>№ 227-VI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24. Образование взрослых</w:t>
      </w:r>
    </w:p>
    <w:bookmarkEnd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24 исключена Законом РК от 24.10.2011 </w:t>
      </w:r>
      <w:r>
        <w:rPr>
          <w:rFonts w:ascii="Times New Roman"/>
          <w:b w:val="false"/>
          <w:i w:val="false"/>
          <w:color w:val="ff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51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25. Экспериментальные образовательные программы</w:t>
      </w:r>
    </w:p>
    <w:bookmarkEnd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25 с изменениями, внесенными Законом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Экспериментальные образовательные программы направлены на апробацию новых технологий обучения, внедрение нового содержания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с изменениями, внесенными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ОБРАЗОВАТЕЛЬНОЙ ДЕЯТЕЛЬНОСТИ</w:t>
      </w:r>
    </w:p>
    <w:bookmarkEnd w:id="433"/>
    <w:bookmarkStart w:name="z153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26. Общие требования к приему обучающихся и воспитанников в организации образования </w:t>
      </w:r>
    </w:p>
    <w:bookmarkEnd w:id="434"/>
    <w:bookmarkStart w:name="z15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Порядок приема на обучение в дошкольные организации, организации среднего, технического и профессионального, послесреднего, высшего и (или) послевузовского образования определяется типовыми правилами приема в организации образования соответствующего типа, за исключением Академии правосудия, военных, специальных учебных заведений.</w:t>
      </w:r>
    </w:p>
    <w:bookmarkEnd w:id="4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1-1.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приема на обучение в организации дошкольного и среднего образования, обеспечивающий прием всех детей, в том числе детей с особыми образовательными потребностями, проживающих на территории обслуживания организации образования, устанавливается правилами приема, утверждаемыми местными исполнительными органами на основании типовых правил приема в учебные заведения соответствующего типа.</w:t>
      </w:r>
    </w:p>
    <w:bookmarkEnd w:id="436"/>
    <w:bookmarkStart w:name="z438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Прием на обучение граждан Республики Казахстан, которым на конкурсной основе присужден грант "Өркен", осуществляется автономной организацией образования "Назарбаев Интеллектуальные школы".</w:t>
      </w:r>
    </w:p>
    <w:bookmarkEnd w:id="437"/>
    <w:bookmarkStart w:name="z15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на обучение в организации образования, реализующие образовательные программы технического и профессионального, послесреднего, высшего, послевузовского образования, осуществляется по заявлениям граждан на конкурсной основе. Условия конкурса должны гарантировать соблюдение прав на образование и обеспечить зачисление граждан, наиболее способных и подготовленных к освоению образовательной программы соответствующего уровня.</w:t>
      </w:r>
    </w:p>
    <w:bookmarkEnd w:id="438"/>
    <w:bookmarkStart w:name="z340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Прием на обучение в автономные организации образования осуществляется в порядке, определяемом указанными организациями, без применения процедур единого национального тестирования.</w:t>
      </w:r>
    </w:p>
    <w:bookmarkEnd w:id="439"/>
    <w:bookmarkStart w:name="z15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послевузовского образования в ведущих зарубежных организациях высшего и (или) послевузовского образования по очной форме обучения в соответствии с перечнем специальностей, ежегодно утверждаемым в порядке, установленном законодательством Республики Казахстан, граждане Республики Казахстан имеют право на присуждение на конкурсной основе международной стипендии "Болашак" с учетом возрастных ограничений, установленных законодательством Республики Казахстан.</w:t>
      </w:r>
    </w:p>
    <w:bookmarkEnd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гражданами Республики Казахстан, которым присуждена международная стипендия "Болашак", заключается договор на обучение по международной стипендии "Болашак".</w:t>
      </w:r>
    </w:p>
    <w:bookmarkStart w:name="z15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проведении конкурса на получение образовательных грантов, а также на зачисление в состав обучающихся по государственному образовательному заказу на подготовку кадров с высшим образованием в случае равенства баллов преимущественное право в последующей очередности имеют:</w:t>
      </w:r>
    </w:p>
    <w:bookmarkEnd w:id="441"/>
    <w:bookmarkStart w:name="z43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награжденные знаком "Алтын белгі";</w:t>
      </w:r>
    </w:p>
    <w:bookmarkEnd w:id="442"/>
    <w:bookmarkStart w:name="z92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лица, награжденные знаком отличия за проявленный патриотизм и активную гражданскую позицию;</w:t>
      </w:r>
    </w:p>
    <w:bookmarkEnd w:id="4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лица, имеющие документы об образовании организаций образования, реализующих образовательные программы технического и профессионального, послесреднего образования, подтвердившие квалификацию и имеющие стаж работы по специальности не менее одного года;</w:t>
      </w:r>
    </w:p>
    <w:bookmarkEnd w:id="444"/>
    <w:bookmarkStart w:name="z44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победители международных олимпиад и конкурсов научных проектов (научных соревнований) по общеобразовательным предметам (награжденные дипломами первой, второй и третьей степени), международных и республиканских конкурсов исполнителей и спортивных соревнований (награжденные дипломами первой, второй и третьей степени) последних трех лет, перечень которых определяется уполномоченным органом в области образования, а также победители президентской, республиканских олимпиад и конкурсов научных проектов по общеобразовательным предметам (награжденные дипломами первой, второй и третьей степени) текущего учебного года при условии соответствия выбранной ими специальности предмету олимпиады, конкурса или спортивного соревнования;</w:t>
      </w:r>
    </w:p>
    <w:bookmarkEnd w:id="445"/>
    <w:bookmarkStart w:name="z72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дети-сироты и дети, оставшиеся без попечения родителей, а также граждане Республики Казахстан из числа молодежи, потерявшие или оставшиеся без попечения родителей до совершеннолетия, инвалиды первой и второй групп, ветераны боевых действий на территории других государств, ветераны, приравненные по льготам к ветеранам Великой Отечественной войны, инвалиды с детства, дети-инвалиды, которым согласно медицинскому заключению не противопоказано обучение в соответствующих организациях образования, и лица, имеющие документы об образовании (свидетельства, аттестаты, дипломы) с отличием.</w:t>
      </w:r>
    </w:p>
    <w:bookmarkEnd w:id="446"/>
    <w:bookmarkStart w:name="z44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В случае отказа обладателя образовательного гранта до зачисления его в организацию высшего и (или) послевузовского образования свидетельство о присуждении образовательного гранта аннулируется, а образовательный грант присуждается в установленном порядке.</w:t>
      </w:r>
    </w:p>
    <w:bookmarkEnd w:id="447"/>
    <w:bookmarkStart w:name="z159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 на обучение по образовательным программам послесреднего образования осуществляется на условиях, определяемых уполномоченным органом в области образования.</w:t>
      </w:r>
    </w:p>
    <w:bookmarkEnd w:id="448"/>
    <w:bookmarkStart w:name="z16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Прием на обучение в организаций высшего и (или) послевузовского образования для получения послевузовского образования осуществляется по заявлениям граждан на конкурсной основе в порядке, установленном уполномоченным органом в области образования.</w:t>
      </w:r>
    </w:p>
    <w:bookmarkEnd w:id="449"/>
    <w:bookmarkStart w:name="z161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поступлении на учебу в организации образования, реализующие образовательные программы технического и профессионального, послесреднего и высшего образования, предусматривается квота приема для: </w:t>
      </w:r>
    </w:p>
    <w:bookmarkEnd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граждан из числа инвалидов I, II групп, инвалидов с детства, детей-инвалидов;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ветеранов боевых действий на территории других государств, ветеранов, приравненных по льготам к ветеранам Великой Отечественной войны;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граждан из числа сельской молодежи на обучение по образовательным программам, определяющим социально-экономическое развитие села;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лиц казахской национальности, не являющихся гражданами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граждан Республики Казахстан из числа сельской молодежи, переселяющихся в регионы, определенные Правительством Республики Казахстан;</w:t>
      </w:r>
    </w:p>
    <w:bookmarkStart w:name="z162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Прием на обучение по образовательным программам, требующим специальной и (или) творческой подготовки, в том числе по направлениям подготовки кадров в области образования и здравоохранения, осуществляется с учетом результатов специальных и (или) творческих экзаменов. Перечень образовательных программ и порядок проведения специальных и (или) творческих экзаменов определяются типовыми правилами приема.</w:t>
      </w:r>
    </w:p>
    <w:bookmarkEnd w:id="451"/>
    <w:bookmarkStart w:name="z77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Порядок приема обучающихся в организации высшего и (или) послевузовского образования до завершения первого академического периода определяется типовыми правилами приема.</w:t>
      </w:r>
    </w:p>
    <w:bookmarkEnd w:id="452"/>
    <w:bookmarkStart w:name="z16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Прием на обучение в духовные (религиозные) организации образования осуществляется из числа лиц, имеющих среднее образование, в порядке, установленном учредителем. </w:t>
      </w:r>
    </w:p>
    <w:bookmarkEnd w:id="453"/>
    <w:bookmarkStart w:name="z16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Прием на обучение по государственному образовательному заказу по отдельным специальностям или образовательным программам технического и профессионального, послесреднего и высшего образования, требующим работы с государственными секретами, осуществляется в организациях образования, имеющих разрешение органов национальной безопасности в соответствии с законодательством Республики Казахстан о государственных секретах. </w:t>
      </w:r>
    </w:p>
    <w:bookmarkEnd w:id="454"/>
    <w:bookmarkStart w:name="z16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Порядок приема на обучение в организации образования в части, не урегулированной настоящим Законом и соответствующими типовыми правилами приема, устанавливается учредителем или учредителями (органом государственного управления) организации образования.</w:t>
      </w:r>
    </w:p>
    <w:bookmarkEnd w:id="455"/>
    <w:bookmarkStart w:name="z166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Обучение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военных, специальных учебных заведений, осуществляется на основании договора, типовая форма которого утверждается уполномоченным органом в области образования.</w:t>
      </w:r>
    </w:p>
    <w:bookmarkEnd w:id="4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26 с изменениями, внесенными законами РК от 19.01.2011 № </w:t>
      </w:r>
      <w:r>
        <w:rPr>
          <w:rFonts w:ascii="Times New Roman"/>
          <w:b w:val="false"/>
          <w:i w:val="false"/>
          <w:color w:val="000000"/>
          <w:sz w:val="28"/>
        </w:rPr>
        <w:t>395-IV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21.07.2015 </w:t>
      </w:r>
      <w:r>
        <w:rPr>
          <w:rFonts w:ascii="Times New Roman"/>
          <w:b w:val="false"/>
          <w:i w:val="false"/>
          <w:color w:val="000000"/>
          <w:sz w:val="28"/>
        </w:rPr>
        <w:t>№ 337-V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24.11.2015 </w:t>
      </w:r>
      <w:r>
        <w:rPr>
          <w:rFonts w:ascii="Times New Roman"/>
          <w:b w:val="false"/>
          <w:i w:val="false"/>
          <w:color w:val="000000"/>
          <w:sz w:val="28"/>
        </w:rPr>
        <w:t>№ 421-V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03.12.2015 </w:t>
      </w:r>
      <w:r>
        <w:rPr>
          <w:rFonts w:ascii="Times New Roman"/>
          <w:b w:val="false"/>
          <w:i w:val="false"/>
          <w:color w:val="00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09.04.2016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16.05.2018 </w:t>
      </w:r>
      <w:r>
        <w:rPr>
          <w:rFonts w:ascii="Times New Roman"/>
          <w:b w:val="false"/>
          <w:i w:val="false"/>
          <w:color w:val="000000"/>
          <w:sz w:val="28"/>
        </w:rPr>
        <w:t>№ 155-VI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21.02.2019 </w:t>
      </w:r>
      <w:r>
        <w:rPr>
          <w:rFonts w:ascii="Times New Roman"/>
          <w:b w:val="false"/>
          <w:i w:val="false"/>
          <w:color w:val="000000"/>
          <w:sz w:val="28"/>
        </w:rPr>
        <w:t>№ 227-VI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27.12.2019 </w:t>
      </w:r>
      <w:r>
        <w:rPr>
          <w:rFonts w:ascii="Times New Roman"/>
          <w:b w:val="false"/>
          <w:i w:val="false"/>
          <w:color w:val="00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06.05.2020 </w:t>
      </w:r>
      <w:r>
        <w:rPr>
          <w:rFonts w:ascii="Times New Roman"/>
          <w:b w:val="false"/>
          <w:i w:val="false"/>
          <w:color w:val="000000"/>
          <w:sz w:val="28"/>
        </w:rPr>
        <w:t>№ 323-VI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27. Формы получения образования</w:t>
      </w:r>
    </w:p>
    <w:bookmarkEnd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содержания образовательных программ с учетом потребностей и возможностей личности, создания условий доступности получения каждого уровня образования обучение осуществляется в форме очного, вечернего, заочного, экстерната и дистанционной форме обучения для лиц (детей) с особыми образовательными потребностями.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28. Организация учебно-воспитательного процесса</w:t>
      </w:r>
    </w:p>
    <w:bookmarkEnd w:id="458"/>
    <w:bookmarkStart w:name="z169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Учебно-воспитательный процесс в организациях образования осуществляется в соответствии с рабочими учебными планами и рабочими учебными программами.</w:t>
      </w:r>
    </w:p>
    <w:bookmarkEnd w:id="459"/>
    <w:bookmarkStart w:name="z170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Основой организации учебно-воспитательного процесса являются планирование и учет учебно-воспитательной работы, осуществляемой организацией образования. </w:t>
      </w:r>
    </w:p>
    <w:bookmarkEnd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Планирование учебно-воспитательной работы должно обеспечить своевременное и качественное выполнение учебных планов и программ в полном объеме.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учебно-воспитательной работы в организациях среднего образования, организациях образования, реализующих образовательные программы технического и профессионального образования, осуществляется на основе утвержденного графика учебно-воспитательного процесса на учебный год и расписания теоретических и практических занятий.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учебно-воспитательной работы в организациях среднего образования, организациях образования, реализующих образовательные программы технического и профессионального образования, осуществляется путем ведения журналов учета теоретического и производственного обучения и табелей учета выполнения учебных программ в учебных часах.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учебно-воспитательной работы в организациях высшего и (или) послевузовского образования осуществляется на основе утвержденного академического календаря на учебный год и расписания учебных занятий.</w:t>
      </w:r>
    </w:p>
    <w:bookmarkStart w:name="z171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Воспитательные программы в организациях образования являются составляющей частью образовательного процесса и направлены на формирование патриотизма, гражданственности, интернационализма, высокой морали и нравственности, а также на развитие разносторонних интересов и способностей обучающихся, воспитанников. </w:t>
      </w:r>
    </w:p>
    <w:bookmarkEnd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Пропаганда расовой, этнической, религиозной, социальной непримиримости и исключительности, распространение милитаристских и иных идей, противоречащих общепризнанным принципам международного права и гуманизма, в организациях образования запрещается.</w:t>
      </w:r>
    </w:p>
    <w:bookmarkStart w:name="z172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Учебно-воспитательный процесс осуществляется на основе взаимного уважения человеческого достоинства обучающихся, воспитанников, педагогов и на всех уровнях системы образования с уважительным отношением к правам инвалидов.</w:t>
      </w:r>
    </w:p>
    <w:bookmarkEnd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методов физического, морального и психического насилия по отношению к обучающимся и воспитанникам не допускается.</w:t>
      </w:r>
    </w:p>
    <w:bookmarkStart w:name="z173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организации образовательной деятельности в организациях образования, время обучения граждан на очных отделениях которых приравнивается к прохождению срочной воинской службы, определяется их органами государственного управления.</w:t>
      </w:r>
    </w:p>
    <w:bookmarkEnd w:id="463"/>
    <w:bookmarkStart w:name="z174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Начальная военная подготовка обучающихся допризывного и призывного возраста на базе основного среднего образования осуществляется в организациях образования (кроме специальных), реализующих общеобразовательные учебные программы общего среднего образования, образовательные программы технического и профессионального, послесреднего образования.</w:t>
      </w:r>
    </w:p>
    <w:bookmarkEnd w:id="464"/>
    <w:bookmarkStart w:name="z175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контроля за освоением обучающимися образовательных программ организации образования осуществляют текущий контроль успеваемости и проводят промежуточную аттестацию обучающихся.</w:t>
      </w:r>
    </w:p>
    <w:bookmarkEnd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 самостоятельны в выборе форм, порядка и периодичности осуществления текущего контроля успеваемости и проведения промежуточной аттестации обучающихся.</w:t>
      </w:r>
    </w:p>
    <w:bookmarkStart w:name="z176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Освоение образовательных программ основного среднего, общего среднего, технического и профессионального, послесреднего, высшего и послевузовского образования завершается обязательной итоговой аттестацией обучающихся.</w:t>
      </w:r>
    </w:p>
    <w:bookmarkEnd w:id="466"/>
    <w:bookmarkStart w:name="z177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Итоговая аттестация обучающихся в организациях среднего образования осуществляется в форме государственных выпускных экзаменов.</w:t>
      </w:r>
    </w:p>
    <w:bookmarkEnd w:id="467"/>
    <w:bookmarkStart w:name="z178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Особенности итоговой аттестации обучающихся, освоивших образовательные программы послевузовского образования, определяются уполномоченным органом в области образования.</w:t>
      </w:r>
    </w:p>
    <w:bookmarkEnd w:id="468"/>
    <w:bookmarkStart w:name="z179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Организации образования обеспечивают родителям и иным законным представителям несовершеннолетних обучающихся, воспитанников возможность ознакомления с ходом и содержанием учебно-воспитательного процесса, а также успеваемостью обучающихся.</w:t>
      </w:r>
    </w:p>
    <w:bookmarkEnd w:id="4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28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03.12.2015 </w:t>
      </w:r>
      <w:r>
        <w:rPr>
          <w:rFonts w:ascii="Times New Roman"/>
          <w:b w:val="false"/>
          <w:i w:val="false"/>
          <w:color w:val="00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09.04.2016 </w:t>
      </w:r>
      <w:r>
        <w:rPr>
          <w:rFonts w:ascii="Times New Roman"/>
          <w:b w:val="false"/>
          <w:i w:val="false"/>
          <w:color w:val="ff0000"/>
          <w:sz w:val="28"/>
        </w:rPr>
        <w:t>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29. Организация учебно-методической и научно-методической работы</w:t>
      </w:r>
    </w:p>
    <w:bookmarkEnd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Законом РК от 24.10.2011 </w:t>
      </w:r>
      <w:r>
        <w:rPr>
          <w:rFonts w:ascii="Times New Roman"/>
          <w:b w:val="false"/>
          <w:i w:val="false"/>
          <w:color w:val="ff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81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интеграции образования и науки, обеспечения и совершенствования учебно-воспитательного процесса, разработки и внедрения новых технологий обучения, обеспечения повышения квалификации педагогов в организациях образования и соответствующей инфраструктуре осуществляется учебно-методическая и научно-методическая работа.</w:t>
      </w:r>
    </w:p>
    <w:bookmarkEnd w:id="471"/>
    <w:bookmarkStart w:name="z182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Руководство учебно-методической и научно-методической работой возлагается:</w:t>
      </w:r>
    </w:p>
    <w:bookmarkEnd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среднего образования – на областные, городов республиканского значения и столицы методические кабинеты и методические кабинеты районных (городских) отделов образования;</w:t>
      </w:r>
    </w:p>
    <w:bookmarkStart w:name="z86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образования, реализующих образовательные программы технического и профессионального, послесреднего образования, – на методические кабинеты областных, городов республиканского значения и столицы органов управления образованием и учебно-методические объединения технического и профессионального, послесреднего образования по профилям;</w:t>
      </w:r>
    </w:p>
    <w:bookmarkEnd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высшего и (или) послевузовского образования, за исключением Академии правосудия, военных, специальных учебных заведений, – на  учебно-методические объединения по направлениям подготовки кадров.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учебно-методической и научно-методической работой учебно-методических объединений по направлениям подготовки кадров возлагается на республиканский учебно-методический совет высшего и послевузовского образования.</w:t>
      </w:r>
    </w:p>
    <w:bookmarkStart w:name="z86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учебно-методической работой учебно-методических объединений технического и профессионального, послесреднего образования по профилям возлагается на республиканский учебно-методический совет технического и профессионального, послесреднего образования.</w:t>
      </w:r>
    </w:p>
    <w:bookmarkEnd w:id="474"/>
    <w:bookmarkStart w:name="z18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Координация учебно-методической и научно-методической деятельности в организациях образования и соответствующей инфраструктуре, в том числе организациях учебно-методического и научно-методического обеспечения, осуществляется в порядке, установленном уполномоченным органом в области образования.</w:t>
      </w:r>
    </w:p>
    <w:bookmarkEnd w:id="4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29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21.02.2019 </w:t>
      </w:r>
      <w:r>
        <w:rPr>
          <w:rFonts w:ascii="Times New Roman"/>
          <w:b w:val="false"/>
          <w:i w:val="false"/>
          <w:color w:val="000000"/>
          <w:sz w:val="28"/>
        </w:rPr>
        <w:t>№ 227-VI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30. Дошкольное воспитание и обучение</w:t>
      </w:r>
    </w:p>
    <w:bookmarkEnd w:id="476"/>
    <w:bookmarkStart w:name="z18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Дошкольное воспитание детей до приема в 1 класс осуществляется в семье или с одного года до приема в 1 класс в дошкольных организациях.</w:t>
      </w:r>
    </w:p>
    <w:bookmarkEnd w:id="477"/>
    <w:bookmarkStart w:name="z18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Дошкольное обучение осуществляется с пяти лет в виде предшкольной подготовки детей к обучению в школе.</w:t>
      </w:r>
    </w:p>
    <w:bookmarkEnd w:id="478"/>
    <w:bookmarkStart w:name="z18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Предшкольная подготовка обязательна и осуществляется в семье, дошкольных организациях, предшкольных классах общеобразовательных школ, лицеев и гимназий.</w:t>
      </w:r>
    </w:p>
    <w:bookmarkEnd w:id="479"/>
    <w:bookmarkStart w:name="z44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Предшкольная подготовка в государственных организациях образования является бесплатной.</w:t>
      </w:r>
    </w:p>
    <w:bookmarkEnd w:id="480"/>
    <w:bookmarkStart w:name="z94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Допуск в дошкольные организации детей, не получивших плановые профилактические прививки, осуществляется в порядке, определенном законодательством Республики Казахстан в области здравоохранения.</w:t>
      </w:r>
    </w:p>
    <w:bookmarkEnd w:id="481"/>
    <w:bookmarkStart w:name="z94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или отсутствии плановых профилактических прививок и медицинских противопоказаний для их проведения предоставляется медицинской организацией по месту прикрепления ребенка для медицинского обслуживания в рамках гарантированного объема бесплатной медицинской помощи и (или) в системе обязательного социального медицинского страхования.</w:t>
      </w:r>
    </w:p>
    <w:bookmarkEnd w:id="4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30 в редакции Закона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09.04.2016 </w:t>
      </w:r>
      <w:r>
        <w:rPr>
          <w:rFonts w:ascii="Times New Roman"/>
          <w:b w:val="false"/>
          <w:i w:val="false"/>
          <w:color w:val="000000"/>
          <w:sz w:val="28"/>
        </w:rPr>
        <w:t>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07.07.2020 </w:t>
      </w:r>
      <w:r>
        <w:rPr>
          <w:rFonts w:ascii="Times New Roman"/>
          <w:b w:val="false"/>
          <w:i w:val="false"/>
          <w:color w:val="000000"/>
          <w:sz w:val="28"/>
        </w:rPr>
        <w:t>№ 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31. Начальное, основное среднее и общее среднее образование </w:t>
      </w:r>
    </w:p>
    <w:bookmarkEnd w:id="483"/>
    <w:bookmarkStart w:name="z18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обучение в 1 класс принимаются дети с шести лет.</w:t>
      </w:r>
    </w:p>
    <w:bookmarkEnd w:id="484"/>
    <w:bookmarkStart w:name="z19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видами организаций среднего образования являются общеобразовательная школа, малокомплектная школа, гимназия, лицей, профильная школа.</w:t>
      </w:r>
    </w:p>
    <w:bookmarkEnd w:id="485"/>
    <w:bookmarkStart w:name="z19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Исключение из государственных организаций среднего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действий, грубое и неоднократное нарушение устава организации образования. </w:t>
      </w:r>
    </w:p>
    <w:bookmarkEnd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исключении детей-сирот и детей, оставшихся без попечения родителей, принимается с согласия органов опеки и попечительства.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исключении несовершеннолетних, состоящих на учете службы пробации, из государственных организаций среднего образования принимается с согласия службы пробации.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31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09.04.2016 </w:t>
      </w:r>
      <w:r>
        <w:rPr>
          <w:rFonts w:ascii="Times New Roman"/>
          <w:b w:val="false"/>
          <w:i w:val="false"/>
          <w:color w:val="000000"/>
          <w:sz w:val="28"/>
        </w:rPr>
        <w:t>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18.04.2017 </w:t>
      </w:r>
      <w:r>
        <w:rPr>
          <w:rFonts w:ascii="Times New Roman"/>
          <w:b w:val="false"/>
          <w:i w:val="false"/>
          <w:color w:val="000000"/>
          <w:sz w:val="28"/>
        </w:rPr>
        <w:t>№ 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32. Техническое и профессиональное образование</w:t>
      </w:r>
    </w:p>
    <w:bookmarkEnd w:id="487"/>
    <w:bookmarkStart w:name="z19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Техническое и профессиональное образование осуществляется в училищах, колледжах и высших колледжах на базе основного среднего и (или) общего среднего образования. </w:t>
      </w:r>
    </w:p>
    <w:bookmarkEnd w:id="488"/>
    <w:bookmarkStart w:name="z868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Учебный процесс в организациях образования, реализующих образовательные программы технического и профессионального образования, включает теоретическое обучение в организациях образования, а также производственное обучение и профессиональную практику, выполняемые под руководством мастера производственного обучения, руководителя практики в учебно-производственных мастерских, учебных хозяйствах и на учебных полигонах, под руководством наставника, мастера производственного обучения, руководителя практики – на базе предприятий (организаций).</w:t>
      </w:r>
    </w:p>
    <w:bookmarkEnd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по образовательным программам технического и профессионального образования осуществляется в формах очного, вечернего и заочного обучения.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обучение по образовательным программам технического и профессионального образования по специальностям культуры и искусства, физической культуры и спорта допускается в форме экстерната для победителей международных, республиканских конкурсов и фестивалей, спортивных соревнований, перечни которых определяются уполномоченными органами в области культуры, физической культуры и спорта.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7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Организации образования, реализующие образовательные программы технического и профессионального образования, реализуют продукцию собственного производства, выпускаемую в учебно-производственных мастерских, учебных хозяйствах и на учебных полигонах.</w:t>
      </w:r>
    </w:p>
    <w:bookmarkEnd w:id="490"/>
    <w:bookmarkStart w:name="z86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Обучающемуся, прошедшему итоговую аттестацию по освоению образовательной программы технического и профессионального образования, присваивается рабочая квалификация и (или) квалификация "специалист среднего звена".</w:t>
      </w:r>
    </w:p>
    <w:bookmarkEnd w:id="4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32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01.04.2019 </w:t>
      </w:r>
      <w:r>
        <w:rPr>
          <w:rFonts w:ascii="Times New Roman"/>
          <w:b w:val="false"/>
          <w:i w:val="false"/>
          <w:color w:val="000000"/>
          <w:sz w:val="28"/>
        </w:rPr>
        <w:t>№ 240-VI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5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32-1. Профессиональная подготовка</w:t>
      </w:r>
    </w:p>
    <w:bookmarkEnd w:id="492"/>
    <w:bookmarkStart w:name="z446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Профессиональная подготовка направлена на ускоренное приобретение обучающимися новых или измененных профессиональных навыков, необходимых для выполнения определенного вида работ. Профессиональная подготовка не сопровождается повышением образовательного уровня обучающегося.</w:t>
      </w:r>
    </w:p>
    <w:bookmarkEnd w:id="493"/>
    <w:bookmarkStart w:name="z447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Профессиональная подготовка работников или иных лиц, не состоящих в трудовых отношениях с работодателем, проводится работодателем непосредственно на базе предприятия (организации), учебных центрах, на курсах, а также в различных учебно-производственных структурах юридических лиц или в организациях образования, реализующих образовательные учебные программы технического и профессионального, послесреднего образования.</w:t>
      </w:r>
    </w:p>
    <w:bookmarkEnd w:id="494"/>
    <w:bookmarkStart w:name="z448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Профессиональная подготовка осуществляется за счет средств работодателя или иных средств, не запрещенных законодательством Республики Казахстан, в соответствии с договором обучения.</w:t>
      </w:r>
    </w:p>
    <w:bookmarkEnd w:id="495"/>
    <w:bookmarkStart w:name="z449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Формы, содержание и объем профессиональной подготовки определяются работодателем на основании действующих образовательных учебных программ по соответствующей профессии.</w:t>
      </w:r>
    </w:p>
    <w:bookmarkEnd w:id="496"/>
    <w:bookmarkStart w:name="z450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формам профессиональной подготовки относятся обучение на предприятии (в организации), переобучение по другой специальности, кооперативное обучение на основе корпоративной ответственности и ученичества.</w:t>
      </w:r>
    </w:p>
    <w:bookmarkEnd w:id="497"/>
    <w:bookmarkStart w:name="z451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Лицам, сдавшим квалификационный экзамен, присваивается соответствующий уровень квалификации по конкретной специальности и выдается свидетельство (сертификат) о присвоении квалификации.</w:t>
      </w:r>
    </w:p>
    <w:bookmarkEnd w:id="4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32-1 в соответствии с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33. Послесреднее образование</w:t>
      </w:r>
    </w:p>
    <w:bookmarkEnd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послесреднего образования реализуются в колледжах и высших колледжах.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кадров по образовательным программам послесреднего образования осуществляется по специальностям, перечень которых утверждается уполномоченным органом в области образования.</w:t>
      </w:r>
    </w:p>
    <w:bookmarkStart w:name="z872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Обучающемуся, прошедшему итоговую аттестацию по освоению образовательной программы послесреднего образования, присваивается квалификация "прикладной бакалавр".</w:t>
      </w:r>
    </w:p>
    <w:bookmarkEnd w:id="500"/>
    <w:bookmarkStart w:name="z90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по образовательным программам послесреднего образования осуществляется в формах очного, вечернего и заочного обучения.  </w:t>
      </w:r>
    </w:p>
    <w:bookmarkEnd w:id="501"/>
    <w:bookmarkStart w:name="z90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обучение по образовательным программам послесреднего образования по специальностям культуры и искусства, физической культуры и спорта допускается в форме экстерната для победителей международных, республиканских конкурсов и фестивалей, спортивных соревнований, перечни которых определяются уполномоченными органами в области культуры, физической культуры и спорта.</w:t>
      </w:r>
    </w:p>
    <w:bookmarkEnd w:id="5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33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01.04.2019 </w:t>
      </w:r>
      <w:r>
        <w:rPr>
          <w:rFonts w:ascii="Times New Roman"/>
          <w:b w:val="false"/>
          <w:i w:val="false"/>
          <w:color w:val="000000"/>
          <w:sz w:val="28"/>
        </w:rPr>
        <w:t>№ 240-VI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34. Высшие технические школы</w:t>
      </w:r>
    </w:p>
    <w:bookmarkEnd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34 исключена Законом РК от 24.10.2011 </w:t>
      </w:r>
      <w:r>
        <w:rPr>
          <w:rFonts w:ascii="Times New Roman"/>
          <w:b w:val="false"/>
          <w:i w:val="false"/>
          <w:color w:val="ff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97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35. Высшее образование</w:t>
      </w:r>
    </w:p>
    <w:bookmarkEnd w:id="504"/>
    <w:bookmarkStart w:name="z19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Высшее образование приобретается гражданами, имеющими общее среднее или техническое и профессиональное, или послесреднее образование. Гражданин имеет право на получение на конкурсной основе бесплатного высшего образования. </w:t>
      </w:r>
    </w:p>
    <w:bookmarkEnd w:id="505"/>
    <w:bookmarkStart w:name="z19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Образовательные программы высшего образования реализуются в организациях высшего и (или) послевузовского образования.</w:t>
      </w:r>
    </w:p>
    <w:bookmarkEnd w:id="506"/>
    <w:bookmarkStart w:name="z88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по образовательным программам высшего образования осуществляется в формах очного обучения и (или) экстерната.</w:t>
      </w:r>
    </w:p>
    <w:bookmarkEnd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видами организаций высшего и (или) послевузовского образования являются национальный исследовательский университет, национальная организация высшего и (или) послевузовского образования, исследовательский университет, университет, академия, институт и приравненные к ним (консерватория, высшая школа, высшее училище).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организациях высшего и (или) послевузовского образования при наличии соответствующей лицензии и материально-технической базы могут реализовываться образовательные программы технического и профессионального, послесреднего, высшего, послевузовского и дополнительного образования, а также общеобразовательные учебные программы начального, основного среднего, общего среднего образования в организациях образования в области культуры.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учебного процесса по образовательным программам технического и профессионального, послесреднего образования осуществляется организациями высшего и (или) послевузовского образования, за исключением организаций высшего и (или) послевузовского образования в области культуры, за счет доходов, полученных организациями высшего и (или) послевузовского образования от реализации платных услуг.</w:t>
      </w:r>
    </w:p>
    <w:bookmarkStart w:name="z200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Обучающемуся, прошедшему итоговую аттестацию по освоению образовательной программы высшего образования, присуждается степень "бакалавр" или присваивается квалификация "специалист".</w:t>
      </w:r>
    </w:p>
    <w:bookmarkEnd w:id="508"/>
    <w:bookmarkStart w:name="z201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реализации образовательных программ и проведения научно-прикладных исследований организаций высшего и (или) послевузовского образования вправе создавать и (или) вступать в инновационно-образовательные консорциумы.</w:t>
      </w:r>
    </w:p>
    <w:bookmarkEnd w:id="5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35 с изменениями, внесенными законами РК от 15.07.2011 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36. Послевузовское образование</w:t>
      </w:r>
    </w:p>
    <w:bookmarkEnd w:id="510"/>
    <w:bookmarkStart w:name="z203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Послевузовское образование приобретается гражданами, имеющими высшее образование.</w:t>
      </w:r>
    </w:p>
    <w:bookmarkEnd w:id="511"/>
    <w:bookmarkStart w:name="z884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по образовательным программам послевузовского образования осуществляется в форме очного обучения.</w:t>
      </w:r>
    </w:p>
    <w:bookmarkEnd w:id="512"/>
    <w:bookmarkStart w:name="z204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Послевузовское образование осуществляется в магистратуре, резидентуре и докторантуре организаций высшего и (или) послевузовского образования, научных организаций по основному профилю деятельности и направлениям подготовки кадров, а также путем направления стипендиатов международной стипендии "Болашак" на обучение в ведущие зарубежные организаций высшего и (или) послевузовского образования по очной форме обучения в соответствии с перечнем специальностей, ежегодно утверждаемым в порядке, установленном законодательством Республики Казахстан.</w:t>
      </w:r>
    </w:p>
    <w:bookmarkEnd w:id="513"/>
    <w:bookmarkStart w:name="z205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Подготовка кадров в магистратуре осуществляется на базе образовательных программ высшего образования по двум направлениям: </w:t>
      </w:r>
    </w:p>
    <w:bookmarkEnd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научно-педагогическому со сроком обучения не менее двух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профильному со сроком обучения не менее одного года.</w:t>
      </w:r>
    </w:p>
    <w:bookmarkStart w:name="z206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Подготовка кадров в докторантуре осуществляется на базе образовательных программ магистратуры по двум направлениям: </w:t>
      </w:r>
    </w:p>
    <w:bookmarkEnd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научно-педагогическому со сроком обучения не менее трех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профильному со сроком обучения не менее трех лет.</w:t>
      </w:r>
    </w:p>
    <w:bookmarkStart w:name="z688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Лица, получившие степень магистра или освоившие образовательные программы послевузовского образования по военным специальностям, для получения степени доктора философии (PhD), доктора по профилю проходят подготовку в докторантуре военных, специальных учебных заведений не менее трех лет.</w:t>
      </w:r>
    </w:p>
    <w:bookmarkEnd w:id="516"/>
    <w:bookmarkStart w:name="z207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Послевузовское медицинское и фармацевтическое образование включает резидентуру, магистратуру и докторантуру. </w:t>
      </w:r>
    </w:p>
    <w:bookmarkEnd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резидентуре осуществляется подготовка врачей-резидентов по клиническим специальностям с целью приобретения или изменения профессиональной квалификации врача по соответствующей специальности. Правила подготовки медицинских кадров в резидентуре утверждаются уполномоченным органом в области здравоохранения.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36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07.07.2020 </w:t>
      </w:r>
      <w:r>
        <w:rPr>
          <w:rFonts w:ascii="Times New Roman"/>
          <w:b w:val="false"/>
          <w:i w:val="false"/>
          <w:color w:val="000000"/>
          <w:sz w:val="28"/>
        </w:rPr>
        <w:t>№ 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37. Дополнительное образование</w:t>
      </w:r>
    </w:p>
    <w:bookmarkEnd w:id="518"/>
    <w:bookmarkStart w:name="z209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Дополнительное образование детей осуществляется в организациях образования и внешкольных организациях, виды которых определяются уполномоченным органом в области образования.</w:t>
      </w:r>
    </w:p>
    <w:bookmarkEnd w:id="519"/>
    <w:bookmarkStart w:name="z210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услуги по образовательным программам дополнительного образования обучающимся предоставляются организациями образования, реализующими общеобразовательные учебные программы начального, основного среднего и общего среднего образования, и на договорной основе.</w:t>
      </w:r>
    </w:p>
    <w:bookmarkEnd w:id="520"/>
    <w:bookmarkStart w:name="z211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Образование взрослых (лиц, достигших восемнадцатилетнего возраста) направлено на 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социально-экономическими изменениями в обществе.</w:t>
      </w:r>
    </w:p>
    <w:bookmarkEnd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взрослыми дополнительного объема знаний и навыков осуществляется через дополнительное и неформальное образование.</w:t>
      </w:r>
    </w:p>
    <w:bookmarkStart w:name="z452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Дополнительное образование взрослых осуществляется организациями образования, а также юридическими лицами, имеющими структурные подразделения, реализующими дополнительные образовательные программы.</w:t>
      </w:r>
    </w:p>
    <w:bookmarkEnd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Неформальное образование взрослых осуществляется организациями, которые предоставляют образовательные услуги, оказываемые без учета места, сроков и формы обучения, и сопровождается выдачей документа, подтверждающего результаты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обучения, полученные взрослыми в течение всей жизни через неформальное образование, признаются в соответствии с порядком, предусмотренным настоящим Законом, и способствуют дальнейшему трудоустройству.</w:t>
      </w:r>
    </w:p>
    <w:bookmarkStart w:name="z323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Обучение на подготовительных отделениях организаций высшего и (или) послевузовского образования относится к дополнительному образованию.</w:t>
      </w:r>
    </w:p>
    <w:bookmarkEnd w:id="523"/>
    <w:bookmarkStart w:name="z453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Повышение квалификации кадров осуществляется в организациях образования, реализующих образовательные программы дополнительного образования, научных организациях, институтах повышения квалификации, на производстве и при прохождении стажировки по международной стипендии "Болашак".</w:t>
      </w:r>
    </w:p>
    <w:bookmarkEnd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постдокторских программ осуществляется за счет средств физических и (или) юридических лиц в организациях высшего и (или) послевузовского образования и научных организациях, имеющих научные школы и выполняющих научные исследования по направлениям подготовки кадров.</w:t>
      </w:r>
    </w:p>
    <w:bookmarkStart w:name="z454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Повышение квалификации руководящих кадров, педагогов и научных работников организаций образования осуществляется не реже одного раза в пять лет.</w:t>
      </w:r>
    </w:p>
    <w:bookmarkEnd w:id="5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Законом РК от 07.07.2020 </w:t>
      </w:r>
      <w:r>
        <w:rPr>
          <w:rFonts w:ascii="Times New Roman"/>
          <w:b w:val="false"/>
          <w:i w:val="false"/>
          <w:color w:val="000000"/>
          <w:sz w:val="28"/>
        </w:rPr>
        <w:t>№ 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6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Граждане Республики Казахстан вправе участвовать в конкурсе на присуждение международной стипендии "Болашак" для прохождения стажировки с учетом возрастных ограничений, установленных законодательством Республики Казахстан.</w:t>
      </w:r>
    </w:p>
    <w:bookmarkEnd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гражданами Республики Казахстан, прошедшими конкурсный отбор, заключается договор о прохождении стажировки.</w:t>
      </w:r>
    </w:p>
    <w:bookmarkStart w:name="z689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Организация, осуществляющая комплекс мероприятий по администрированию международной стипендии "Болашак", созданная Правительством Республики Казахстан:</w:t>
      </w:r>
    </w:p>
    <w:bookmarkEnd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информационное сопровождение мероприятий по международной стипендии "Болашак";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организацию и проведение приема документов претендентов на присуждение международной стипендии "Болашак";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комплекс мероприятий по организации отбора претендентов на конкурсной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заключает договоры обучения, залога и (или) гарантии;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организацию и мониторинг академического обучения и прохождения стажировок стипендиатами;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финансирование расходов, связанных с организацией обучения и прохождения стажировок;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мониторинг выполнения стипендиатами условий договора в части отработки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заключает договоры с международными партнерами, зарубежными учебными заведениями на организацию обучения стипендиатов.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37 в редакции Закона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21.07.2015 </w:t>
      </w:r>
      <w:r>
        <w:rPr>
          <w:rFonts w:ascii="Times New Roman"/>
          <w:b w:val="false"/>
          <w:i w:val="false"/>
          <w:color w:val="000000"/>
          <w:sz w:val="28"/>
        </w:rPr>
        <w:t>№ 337-V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07.07.2020 </w:t>
      </w:r>
      <w:r>
        <w:rPr>
          <w:rFonts w:ascii="Times New Roman"/>
          <w:b w:val="false"/>
          <w:i w:val="false"/>
          <w:color w:val="000000"/>
          <w:sz w:val="28"/>
        </w:rPr>
        <w:t>№ 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9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37-1. Индивидуальная педагогическая деятельность</w:t>
      </w:r>
    </w:p>
    <w:bookmarkEnd w:id="528"/>
    <w:bookmarkStart w:name="z460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Индивидуальная педагогическая деятельность, сопровождающаяся получением доходов, является предпринимательской деятельностью. Государственная регистрация лица, занимающегося индивидуальной педагогической деятельностью, осуществляется в соответствии с законодательством Республики Казахстан.</w:t>
      </w:r>
    </w:p>
    <w:bookmarkEnd w:id="529"/>
    <w:bookmarkStart w:name="z461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Индивидуальная педагогическая деятельность не лицензируется.</w:t>
      </w:r>
    </w:p>
    <w:bookmarkEnd w:id="5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37-1 в соответствии с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38. Профессиональная практика обучающихся</w:t>
      </w:r>
    </w:p>
    <w:bookmarkEnd w:id="531"/>
    <w:bookmarkStart w:name="z213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Профессиональная практика обучающихся является составной частью образовательных программ подготовки кадров. </w:t>
      </w:r>
    </w:p>
    <w:bookmarkEnd w:id="532"/>
    <w:bookmarkStart w:name="z873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практика проводится на соответствующих предприятиях (в организациях) и направлена на закрепление знаний, полученных в процессе обучения, приобретение практических навыков и освоение передового опыта.</w:t>
      </w:r>
    </w:p>
    <w:bookmarkEnd w:id="533"/>
    <w:bookmarkStart w:name="z214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Виды, сроки и содержание профессиональной практики определяются рабочими учебными программами и рабочими учебными планами. </w:t>
      </w:r>
    </w:p>
    <w:bookmarkEnd w:id="534"/>
    <w:bookmarkStart w:name="z215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Для проведения профессиональной практики организации образования на договорной основе определяют предприятия (организации) в качестве баз практики, утверждают согласованные с ними программы и календарные графики прохождения практики. </w:t>
      </w:r>
    </w:p>
    <w:bookmarkEnd w:id="535"/>
    <w:bookmarkStart w:name="z875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договорах определяются обязанности и ответственность организаций образования, предприятий (организаций), являющихся базами практики, и обучающихся. </w:t>
      </w:r>
    </w:p>
    <w:bookmarkEnd w:id="536"/>
    <w:bookmarkStart w:name="z216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Затраты на профессиональную практику предусматриваются организациями образования и предприятиями (организациями), являющимися базами практики, и определяются заключенными договорами. </w:t>
      </w:r>
    </w:p>
    <w:bookmarkEnd w:id="537"/>
    <w:bookmarkStart w:name="z217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Договоры с предприятиями (организациями), являющимися базами практики, заключаются на основе типовой формы договора на проведение профессиональной практики обучающихся.</w:t>
      </w:r>
    </w:p>
    <w:bookmarkEnd w:id="538"/>
    <w:bookmarkStart w:name="z691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Прохождение профессиональной практики обязательно со второго курса обучения по образовательным программам высшего образования. Содержание и база профессиональной практики определяются в соответствии с профилем специальности и содержанием образовательной программы.</w:t>
      </w:r>
    </w:p>
    <w:bookmarkEnd w:id="539"/>
    <w:bookmarkStart w:name="z690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Требования настоящей статьи не распространяются на профессиональную практику обучающихся в военных, специальных учебных заведениях.</w:t>
      </w:r>
    </w:p>
    <w:bookmarkEnd w:id="5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38 с изменениями, внесенными законами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39. Документы об образовании</w:t>
      </w:r>
    </w:p>
    <w:bookmarkEnd w:id="541"/>
    <w:bookmarkStart w:name="z219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Республике Казахстан действуют следующие виды документов об образовании:</w:t>
      </w:r>
    </w:p>
    <w:bookmarkEnd w:id="5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1) предусмотрен в редакции Закона РК от 09.04.2016 </w:t>
      </w:r>
      <w:r>
        <w:rPr>
          <w:rFonts w:ascii="Times New Roman"/>
          <w:b w:val="false"/>
          <w:i w:val="false"/>
          <w:color w:val="ff0000"/>
          <w:sz w:val="28"/>
        </w:rPr>
        <w:t>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документы об образовании государственного образца;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 об образовании автономных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 об образовании собственного образца.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об образовании автономных организаций образования, а также организаций образования при Президенте Республики Казахстан приравниваются к документам об образовании государственного образца.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документов об образовании содержат защитные знаки.</w:t>
      </w:r>
    </w:p>
    <w:bookmarkStart w:name="z220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Наличие документа об образовании государственного образца либо документа об образовании автономной организации образования, либо документа об образовании собственного образца является необходимым условием для продолжения обучения в организациях образования последующего уровня.</w:t>
      </w:r>
    </w:p>
    <w:bookmarkEnd w:id="5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3 предусмотрен в редакции Закона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Данная редакция пункта 3 действует с 01.01.2017 до 01.01.2021 Законом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Документы об образовании государственного образца выдают обучающимся, прошедшим итоговую аттестацию: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организации образования, имеющие лицензию на занятие образовательной деятельностью по общеобразовательным учебным программам основного среднего, общего среднего образования, образовательным программам технического и профессионального, послесреднего образования, а также высшего и послевузовского образования в Академии правосудия, военных, специальных учебных заведениях и прошедшие государственную аттестацию;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международные школы, имеющие лицензию на занятие образовательной деятельностью по общеобразовательным учебным программам основного среднего, общего среднего образования, прошедшие государственную аттестацию или аккредитацию в установленном законодательством порядке Республики Казахстан, если иное не предусмотрено международными договорами, ратифицированными Республикой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образования, имеющие лицензию на занятие образовательной деятельностью по образовательным программам высшего и (или) послевузовского образования, за исключением Академии правосудия, военных, специальных учебных заведений, и прошедшие аккредитацию в аккредитационных органах, внесенных в реестр признанных аккредитационных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заполнению документов об образовании государственного образца определяются уполномоченным органом в области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39 предусмотрено дополнить пунктом 3-1 в соответствии с Законом РК от 09.04.2016 </w:t>
      </w:r>
      <w:r>
        <w:rPr>
          <w:rFonts w:ascii="Times New Roman"/>
          <w:b w:val="false"/>
          <w:i w:val="false"/>
          <w:color w:val="ff0000"/>
          <w:sz w:val="28"/>
        </w:rPr>
        <w:t>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Документы об образовании автономных организаций образования выдают автономные организации образования. </w:t>
      </w:r>
    </w:p>
    <w:bookmarkEnd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и требования к заполнению документов об образовании автономной организации образования определяются автономной организацией образования.</w:t>
      </w:r>
    </w:p>
    <w:bookmarkStart w:name="z877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Организации образования, реализующие образовательные программы технического и профессионального, послесреднего образования,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подготовке.</w:t>
      </w:r>
    </w:p>
    <w:bookmarkEnd w:id="5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5 предусмотрен в редакции Закона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5 предусмотрен в редакции Закона РК от 09.04.2016 </w:t>
      </w:r>
      <w:r>
        <w:rPr>
          <w:rFonts w:ascii="Times New Roman"/>
          <w:b w:val="false"/>
          <w:i w:val="false"/>
          <w:color w:val="ff0000"/>
          <w:sz w:val="28"/>
        </w:rPr>
        <w:t>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Данная редакция пункта 5 действует до 01.01.2021 Законом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Документы об образовании собственного образца вправе выдавать: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образования, имеющие особый статус;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образования, имеющие лицензию на занятие образовательной деятельностью по образовательным программам высшего и послевузовского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и требования к заполнению документов об образовании собственного образца определяются организацией образования.</w:t>
      </w:r>
    </w:p>
    <w:bookmarkStart w:name="z462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Обучающимся, не завершившим образование либо не прошедшим итоговую аттестацию, выдается справка установленного образца.</w:t>
      </w:r>
    </w:p>
    <w:bookmarkEnd w:id="546"/>
    <w:bookmarkStart w:name="z692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Документы об образовании, выданные зарубежными организациями образования, признаются на территории Республики Казахстан на основе международных договоров (соглашений).</w:t>
      </w:r>
    </w:p>
    <w:bookmarkEnd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международных договоров (соглашений) нострификация документов об образовании, полученных гражданами Республики Казахстан в зарубежных организациях образования, и выдача им соответствующих удостоверений осуществляются в порядке, определенном уполномоченным органом в области образования.</w:t>
      </w:r>
    </w:p>
    <w:bookmarkStart w:name="z693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 об образовании, выданные зарубежными организациями высшего и (или) послевузовского образования, научными центрами и лабораториями гражданам Республики Казахстан – обладателям международной стипендии "Болашак", признаются в Республике Казахстан без прохождения процедур признания или нострификации.</w:t>
      </w:r>
    </w:p>
    <w:bookmarkEnd w:id="5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39 в редакции Закона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21.02.2019 </w:t>
      </w:r>
      <w:r>
        <w:rPr>
          <w:rFonts w:ascii="Times New Roman"/>
          <w:b w:val="false"/>
          <w:i w:val="false"/>
          <w:color w:val="000000"/>
          <w:sz w:val="28"/>
        </w:rPr>
        <w:t>№ 227-VI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СУБЪЕКТЫ ОБРАЗОВАТЕЛЬНОЙ ДЕЯТЕЛЬНОСТИ</w:t>
      </w:r>
    </w:p>
    <w:bookmarkEnd w:id="549"/>
    <w:bookmarkStart w:name="z224" w:id="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40. Организации образования</w:t>
      </w:r>
    </w:p>
    <w:bookmarkEnd w:id="550"/>
    <w:bookmarkStart w:name="z225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Организациями образования являются юридические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обучающихся, воспитанников независимо от формы собственности и организационной правовой формы, индивидуальные предприниматели без образования юридического лица, реализующие общеобразовательные учебные программы дошкольного воспитания и обучения.</w:t>
      </w:r>
    </w:p>
    <w:bookmarkEnd w:id="551"/>
    <w:bookmarkStart w:name="z226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Право на занятие образовательной деятельностью возникает у организаций образования:</w:t>
      </w:r>
    </w:p>
    <w:bookmarkEnd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подвидов образовательной деятельности, требующих лицензирования, с момента получения лицензии, если иное не предусмотрено законами Республики Казахстан, и прекращается с момента вступления в законную силу решения суда о лишении лицензии или признания ее недействительной в порядке, установленном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подвидов образовательной деятельности, не требующих лицензирования, с момента государственной регистрации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подвидов образовательной деятельности, для которых предусмотрен уведомительный порядок с момента подачи уведомления и прекращается с момента исключения организации образования из реестра уведомлений в порядке, установленном законами Республики Казахстан.</w:t>
      </w:r>
    </w:p>
    <w:bookmarkStart w:name="z464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В случае неполучения лицензии на занятие образовательной деятельностью в течение шести месяцев с момента государственной регистрации в качестве юридического лица организация образования ликвидируется в судебном порядке.</w:t>
      </w:r>
    </w:p>
    <w:bookmarkEnd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Течение данного срока приостанавливается на срок рассмотрения уполномоченным органом в области образования материалов организации образования о получении лицензии на занятие образовательной деятельностью.</w:t>
      </w:r>
    </w:p>
    <w:bookmarkStart w:name="z227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Статус организации образования (тип, вид) определяется ее учредителями и отражается в ее уставе с учетом требований настоящего Закона, квалификационных требований при лицензировании образовательной деятельности, типовых правил деятельности организаций образования соответствующего типа, если иное не предусмотрено законами Республики Казахстан.</w:t>
      </w:r>
    </w:p>
    <w:bookmarkEnd w:id="554"/>
    <w:bookmarkStart w:name="z228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Организации образования в зависимости от реализуемых образовательных программ могут быть следующих типов:</w:t>
      </w:r>
    </w:p>
    <w:bookmarkEnd w:id="555"/>
    <w:bookmarkStart w:name="z465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дошкольные организации;</w:t>
      </w:r>
    </w:p>
    <w:bookmarkEnd w:id="556"/>
    <w:bookmarkStart w:name="z466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среднего образования (начального, основного среднего, общего среднего);</w:t>
      </w:r>
    </w:p>
    <w:bookmarkEnd w:id="557"/>
    <w:bookmarkStart w:name="z467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 технического и профессионального образования;</w:t>
      </w:r>
    </w:p>
    <w:bookmarkEnd w:id="558"/>
    <w:bookmarkStart w:name="z468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 послесреднего образования;</w:t>
      </w:r>
    </w:p>
    <w:bookmarkEnd w:id="5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0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организации высшего и (или) послевузовского образования;</w:t>
      </w:r>
    </w:p>
    <w:bookmarkEnd w:id="560"/>
    <w:bookmarkStart w:name="z471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специализированные организации образования;</w:t>
      </w:r>
    </w:p>
    <w:bookmarkEnd w:id="561"/>
    <w:bookmarkStart w:name="z472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специальные организации образования;</w:t>
      </w:r>
    </w:p>
    <w:bookmarkEnd w:id="562"/>
    <w:bookmarkStart w:name="z473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организации образования для детей-сирот и детей, оставшихся без попечения родителей;</w:t>
      </w:r>
    </w:p>
    <w:bookmarkEnd w:id="563"/>
    <w:bookmarkStart w:name="z474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организации дополнительного образования для детей;</w:t>
      </w:r>
    </w:p>
    <w:bookmarkEnd w:id="564"/>
    <w:bookmarkStart w:name="z475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организации дополнительного образования для взрослых.</w:t>
      </w:r>
    </w:p>
    <w:bookmarkEnd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Номенклатура видов организаций образования утверждается уполномоченным органом в области образования.</w:t>
      </w:r>
    </w:p>
    <w:bookmarkStart w:name="z229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Организации образования могут осуществлять реализацию программ медицинского образования по клиническим специальностям только при наличии клинической базы, финансирование которой осуществляется из источников, не запрещенных законодательством Республики Казахстан.</w:t>
      </w:r>
    </w:p>
    <w:bookmarkEnd w:id="566"/>
    <w:bookmarkStart w:name="z948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организации здравоохранения, являющиеся клиническими базами государственных организаций медицинского образования, предоставляют соответствующие условия для подготовки медицинских и фармацевтических кадров на безвозмездной основе.</w:t>
      </w:r>
    </w:p>
    <w:bookmarkEnd w:id="567"/>
    <w:bookmarkStart w:name="z949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Обязательными условиями реализации программ медицинского образования по клиническим специальностям являются также:</w:t>
      </w:r>
    </w:p>
    <w:bookmarkEnd w:id="568"/>
    <w:bookmarkStart w:name="z950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 структуре организации образования в области здравоохранения симмуляционного кабинета (центра);</w:t>
      </w:r>
    </w:p>
    <w:bookmarkEnd w:id="569"/>
    <w:bookmarkStart w:name="z951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организацией образования всех курсов (лет обучения) образовательной программы;</w:t>
      </w:r>
    </w:p>
    <w:bookmarkEnd w:id="570"/>
    <w:bookmarkStart w:name="z952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подготовке врачебных кадров – реализация в организации высшего и (или) послевузовского образования программ непрерывного интегрированного образования и послевузовского (резидентура, докторантура);</w:t>
      </w:r>
    </w:p>
    <w:bookmarkEnd w:id="571"/>
    <w:bookmarkStart w:name="z953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привлечение наставников из числа квалифицированных медицинских работников в период подготовки обучающихся на клинических базах;</w:t>
      </w:r>
    </w:p>
    <w:bookmarkEnd w:id="572"/>
    <w:bookmarkStart w:name="z954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в организациях высшего и (или) послевузовского образования университетских больниц и (или) интегрированных академических медицинских центров, функционирующих на основе договоров с научными организациями и организациями здравоохранения.</w:t>
      </w:r>
    </w:p>
    <w:bookmarkEnd w:id="573"/>
    <w:bookmarkStart w:name="z955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об университетской больнице, интегрированном академическом медицинском центре и клинических базах и требования, предъявляемые к ним, утверждаются уполномоченным органом в области здравоохранения.</w:t>
      </w:r>
    </w:p>
    <w:bookmarkEnd w:id="5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40 с изменениями, внесенными законами РК от 19.01.2011 № </w:t>
      </w:r>
      <w:r>
        <w:rPr>
          <w:rFonts w:ascii="Times New Roman"/>
          <w:b w:val="false"/>
          <w:i w:val="false"/>
          <w:color w:val="000000"/>
          <w:sz w:val="28"/>
        </w:rPr>
        <w:t>395-IV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15.07.2011 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16.05.2014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21.07.2015 </w:t>
      </w:r>
      <w:r>
        <w:rPr>
          <w:rFonts w:ascii="Times New Roman"/>
          <w:b w:val="false"/>
          <w:i w:val="false"/>
          <w:color w:val="000000"/>
          <w:sz w:val="28"/>
        </w:rPr>
        <w:t>№ 337-V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07.07.2020 </w:t>
      </w:r>
      <w:r>
        <w:rPr>
          <w:rFonts w:ascii="Times New Roman"/>
          <w:b w:val="false"/>
          <w:i w:val="false"/>
          <w:color w:val="000000"/>
          <w:sz w:val="28"/>
        </w:rPr>
        <w:t>№ 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4" w:id="5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40-1. Особый статус организации высшего и (или) послевузовского образования</w:t>
      </w:r>
    </w:p>
    <w:bookmarkEnd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40-1 исключена Законом РК от 04.07.2018 </w:t>
      </w:r>
      <w:r>
        <w:rPr>
          <w:rFonts w:ascii="Times New Roman"/>
          <w:b w:val="false"/>
          <w:i w:val="false"/>
          <w:color w:val="ff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0" w:id="5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41. Устав организации образования</w:t>
      </w:r>
    </w:p>
    <w:bookmarkEnd w:id="576"/>
    <w:bookmarkStart w:name="z231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Устав организации образования, кроме требований, предусмотренных гражданским законодательством Республики Казахстан, должен содержать: </w:t>
      </w:r>
    </w:p>
    <w:bookmarkEnd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реализуемых образовательных программ;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приема в организацию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организации образовательного процесса (в том числе язык (языки) обучения и воспитания, режим занятий обучающихся, воспитанников);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систему текущего контроля знаний, промежуточной и итоговой аттестации обучающихся, формы и порядок их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основания и порядок отчисления обучающихся, воспитанников;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и порядок предоставления платных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порядок оформления отношений организации образования с обучающимися, воспитанниками и (или) их родителями и иными законными представителями. </w:t>
      </w:r>
    </w:p>
    <w:bookmarkStart w:name="z232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Устав организации образования может содержать иные положения, относящиеся к ее деятельности и не противоречащие законодательству Республики Казахстан. </w:t>
      </w:r>
    </w:p>
    <w:bookmarkEnd w:id="578"/>
    <w:bookmarkStart w:name="z233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Устав организации образования утверждается в порядке, установленном законодательством Республики Казахстан.</w:t>
      </w:r>
    </w:p>
    <w:bookmarkEnd w:id="5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41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5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42. Создание, реорганизация и ликвидация организаций образования</w:t>
      </w:r>
    </w:p>
    <w:bookmarkEnd w:id="580"/>
    <w:bookmarkStart w:name="z235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Создание, реорганизация и ликвидация организаций образования, включая создание, реорганизацию и ликвидацию организациями высшего и (или) послевузовского образования юридических лиц по научно-образовательной деятельности, осуществляются в соответствии с законодательством Республики Казахстан.</w:t>
      </w:r>
    </w:p>
    <w:bookmarkEnd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Реорганизация организаций высшего и (или) послевузовского образования, учрежденных как коммерческие организации, в некоммерческие организации осуществляется в порядке, установленном Законом Республики Казахстан "О некоммерческих организациях".</w:t>
      </w:r>
    </w:p>
    <w:bookmarkStart w:name="z236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лишения лицензии на занятие образовательной деятельностью или ликвидации организации образования ее учредитель (учредители) принимает меры к переводу обучающихся для продолжения обучения в другие организации образования.</w:t>
      </w:r>
    </w:p>
    <w:bookmarkEnd w:id="5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42 с изменениями, внесенными законами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7" w:id="5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43. Компетенция организаций образования</w:t>
      </w:r>
    </w:p>
    <w:bookmarkEnd w:id="583"/>
    <w:bookmarkStart w:name="z238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Организации образования самостоятельны в осуществлении учебно-воспитательного процесса, подборе и расстановке кадров, научной, финансово-хозяйственной и иной деятельности в пределах, установленных законодательством Республики Казахстан, типовыми правилами деятельности организаций образования соответствующего типа и уставами организаций образования. </w:t>
      </w:r>
    </w:p>
    <w:bookmarkEnd w:id="584"/>
    <w:bookmarkStart w:name="z239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Организации образования свою деятельность осуществляют гласно, информируют общественность об учебной, научно-исследовательской и финансовой деятельности. </w:t>
      </w:r>
    </w:p>
    <w:bookmarkEnd w:id="585"/>
    <w:bookmarkStart w:name="z240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 компетенции организаций образования относятся следующие функции: </w:t>
      </w:r>
    </w:p>
    <w:bookmarkEnd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и утверждение правил внутреннего распорядка;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утверждение рабочих учебных планов и рабочих учебных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разработка и утверждение образовательных программ с сокращенными сроками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ежегодное информирование родителей и иных законных представителей, обучающихся и воспитанников до конца текущего учебного года о перечне: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учебников и учебно-методических комплексов, пособий и другой дополнительной литературы, в том числе на электронных носителях, предлагаемых к использованию в предстоящем учебном году;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учебных материалов, используемых в предстоящем учебном году;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формирование контингента обучающихся, воспитанников в соответствии с лицензией на занятие образовательной деятельностью, если иное не предусмотрено настоящим Законом и типовыми правилами приема;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внедрение новых технологий обучения, в том числе кредитной технологии обучения и дистанционных образовательных технологий;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текущего контроля успеваемости, промежуточной и итоговой аттестации обучающихся, за исключением единого национального тестирования;</w:t>
      </w:r>
    </w:p>
    <w:bookmarkStart w:name="z878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присвоение обучающимся в организациях технического и профессионального, послесреднего образования рабочих квалификаций, квалификаций "специалист среднего звена", "прикладной бакалавр";</w:t>
      </w:r>
    </w:p>
    <w:bookmarkEnd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установление должностных окладов (ставок), доплат, надбавок и иных стимулирующих выплат работникам в государственных организациях образования в пределах собственных финансовых средств в порядке,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повышения квалификации и переподготовки кадров в порядке, установленном законодательством Республики Казахстан;</w:t>
      </w:r>
    </w:p>
    <w:bookmarkStart w:name="z928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обеспечение прохождения педагогами обязательного периодического медицинского осмотра в порядке, установленном законодательством Республики Казахстан;</w:t>
      </w:r>
    </w:p>
    <w:bookmarkEnd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материально-техническое обеспечение, оснащение и оборудование организаций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предоставление товаров (работ, услуг) на платной основе в порядке,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привлечение дополнительных источников финансовых и материальных средств для осуществления уставной деятельности в порядке,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обучающихся питанием в порядке, определяемом уполномоченным органом в области образования по согласованию с уполномоченным органом в области здравоохранения и государственным органом в сфере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обеспечение медицинским обслуживанием обучающихся и воспитанников организаций образования, за исключением организаций среднего образования, не относящихся к интернатным организациям;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11-2) обеспечение охраны и укрепления здоровья обучающихся и воспитанников;</w:t>
      </w:r>
    </w:p>
    <w:bookmarkStart w:name="z725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11-3) обеспечение доступа обучающимся, воспитанникам к Интернету с использованием услуг операторов связи, предназначенных для ограничения доступа детей к информации, причиняющей вред их здоровью и развитию;</w:t>
      </w:r>
    </w:p>
    <w:bookmarkEnd w:id="589"/>
    <w:bookmarkStart w:name="z941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11-4) обеспечение передачи административных данных в объекты информатизации в области образования;</w:t>
      </w:r>
    </w:p>
    <w:bookmarkEnd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обеспечение своевременного предоставления отдельным категориям обучающихся, воспитанников дополнительных льгот и видов материального обеспечения, предусмотренных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обеспечение условий содержания и проживания обучающихся и воспитанников не ниже установленных норм;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содействие деятельности органов общественного самоуправления, общественных объединений;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представление финансовой отчетности в порядке, установленном законодательством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17)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внедрение современных форм профессиональной подготовки кадров.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5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Учебно-оздоровительные организации образования, созданные по решению Правительства Республики Казахстан:</w:t>
      </w:r>
    </w:p>
    <w:bookmarkEnd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реализуют общеобразовательные учебные и образовательные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осуществляют комплексные меры по организации оздоровления, отдыха детей, в том числе детей, которым оказывается адресная социальная помощь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создают условия для освоения общеобразовательных учебных программ во время оздоровления, отдыха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медицинское обслуживание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разрабатывают инновационные педагогические методы и технологии, обеспечивающие интеллектуальное и нравственное 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разрабатывают и издают учебники, учебно-методические комплексы, научно-методические пособия и рекомендации, в том числе электронные, а также периодические и серийные издания в области нравственно-духовного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осуществляют переподготовку и повышение квалификации педагогов в области нравственно-духовного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проводят научные исследования по вопросам нравственно-духовного развития.</w:t>
      </w:r>
    </w:p>
    <w:bookmarkStart w:name="z907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Государственные организации среднего образования предоставляют физкультурно-оздоровительные и спортивные сооружения в имущественный наем (аренду) в порядке, определяемом уполномоченным органом в области образования.</w:t>
      </w:r>
    </w:p>
    <w:bookmarkEnd w:id="592"/>
    <w:bookmarkStart w:name="z772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Нормы, указанные в настоящей статье, не распространяются на организации высшего и (или) послевузовского образования.</w:t>
      </w:r>
    </w:p>
    <w:bookmarkEnd w:id="5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43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21.05.2013 </w:t>
      </w:r>
      <w:r>
        <w:rPr>
          <w:rFonts w:ascii="Times New Roman"/>
          <w:b w:val="false"/>
          <w:i w:val="false"/>
          <w:color w:val="000000"/>
          <w:sz w:val="28"/>
        </w:rPr>
        <w:t>№ 93-V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22.12.2016 </w:t>
      </w:r>
      <w:r>
        <w:rPr>
          <w:rFonts w:ascii="Times New Roman"/>
          <w:b w:val="false"/>
          <w:i w:val="false"/>
          <w:color w:val="000000"/>
          <w:sz w:val="28"/>
        </w:rPr>
        <w:t>№ 29-VI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28.12.2017 </w:t>
      </w:r>
      <w:r>
        <w:rPr>
          <w:rFonts w:ascii="Times New Roman"/>
          <w:b w:val="false"/>
          <w:i w:val="false"/>
          <w:color w:val="000000"/>
          <w:sz w:val="28"/>
        </w:rPr>
        <w:t>№ 128-VI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172-VІ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19.04.2019 </w:t>
      </w:r>
      <w:r>
        <w:rPr>
          <w:rFonts w:ascii="Times New Roman"/>
          <w:b w:val="false"/>
          <w:i w:val="false"/>
          <w:color w:val="000000"/>
          <w:sz w:val="28"/>
        </w:rPr>
        <w:t>№ 250-VI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43-1. Деятельность и компетенция организаций высшего и (или) послевузовского образования</w:t>
      </w:r>
    </w:p>
    <w:bookmarkStart w:name="z774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Организации высшего и (или) послевузовского образования вправе за счет внебюджетных источников финансирования осуществлять следующие виды деятельности: </w:t>
      </w:r>
    </w:p>
    <w:bookmarkEnd w:id="594"/>
    <w:bookmarkStart w:name="z775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кадров по образовательным программам высшего и послевузовского образования, а также научно-техническую, инновационную деятельность, научно-исследовательские работы, включая фундаментальные и прикладные научные исследования;</w:t>
      </w:r>
    </w:p>
    <w:bookmarkEnd w:id="595"/>
    <w:bookmarkStart w:name="z776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обучающихся питанием, проживанием, медицинским обслуживанием;</w:t>
      </w:r>
    </w:p>
    <w:bookmarkEnd w:id="596"/>
    <w:bookmarkStart w:name="z777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работников питанием, проживанием, медицинским обслуживанием;</w:t>
      </w:r>
    </w:p>
    <w:bookmarkEnd w:id="597"/>
    <w:bookmarkStart w:name="z778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обучающихся;</w:t>
      </w:r>
    </w:p>
    <w:bookmarkEnd w:id="598"/>
    <w:bookmarkStart w:name="z779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организацию и проведение спортивных и культурно-массовых мероприятий;</w:t>
      </w:r>
    </w:p>
    <w:bookmarkEnd w:id="599"/>
    <w:bookmarkStart w:name="z780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организацию и проведение физкультурно-оздоровительных мероприятий, создание спортивных и творческих секций;</w:t>
      </w:r>
    </w:p>
    <w:bookmarkEnd w:id="600"/>
    <w:bookmarkStart w:name="z781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издательскую и полиграфическую деятельность для обеспечения образовательного процесса, исследований, воспитательной и социально-культурной деятельности;</w:t>
      </w:r>
    </w:p>
    <w:bookmarkEnd w:id="601"/>
    <w:bookmarkStart w:name="z782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организацию и участие в различных мероприятиях международного и республиканского уровней: в олимпиадах, соревнованиях, конкурсах, конференциях, семинарах среди обучающихся и педагогов;</w:t>
      </w:r>
    </w:p>
    <w:bookmarkEnd w:id="602"/>
    <w:bookmarkStart w:name="z783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подготовку обучающихся к воинской службе по программам офицеров запаса и сержантов запаса;</w:t>
      </w:r>
    </w:p>
    <w:bookmarkEnd w:id="603"/>
    <w:bookmarkStart w:name="z784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реализацию общеобразовательных учебных программ начального, основного среднего и общего среднего образования, а также образовательных программ технического и профессионального, послесреднего, дополнительного образования;</w:t>
      </w:r>
    </w:p>
    <w:bookmarkEnd w:id="604"/>
    <w:bookmarkStart w:name="z785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создание технополисов, технопарков, бизнес-инкубаторов, инновационных центров, центров коммерциализации и трансферта технологий, проектных конструкторских бюро и других структур по профилю деятельности;</w:t>
      </w:r>
    </w:p>
    <w:bookmarkEnd w:id="605"/>
    <w:bookmarkStart w:name="z786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участие в разработке, апробации и внедрении инновационных методов, технологий обучения и исследований, направленных на дальнейшее развитие и совершенствование системы образования и науки;</w:t>
      </w:r>
    </w:p>
    <w:bookmarkEnd w:id="606"/>
    <w:bookmarkStart w:name="z787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организацию, создание и развитие цифровых интерактивных образовательных ресурсов и учебных фильмов для всех уровней образования;</w:t>
      </w:r>
    </w:p>
    <w:bookmarkEnd w:id="607"/>
    <w:bookmarkStart w:name="z788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участие в интеграции образования и науки с производством;</w:t>
      </w:r>
    </w:p>
    <w:bookmarkEnd w:id="608"/>
    <w:bookmarkStart w:name="z789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организацию, финансирование опытно-конструкторских работ, инновационных и инвестиционных проектов с привлечением финансовых ресурсов дочерних и других организаций Республики Казахстан и зарубежных организаций, а также участие в формировании механизмов и инфраструктуры венчурного финансирования проектов в области образования и науки;</w:t>
      </w:r>
    </w:p>
    <w:bookmarkEnd w:id="609"/>
    <w:bookmarkStart w:name="z790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иные виды деятельности, не запрещенные законами Республики Казахстан.</w:t>
      </w:r>
    </w:p>
    <w:bookmarkEnd w:id="610"/>
    <w:bookmarkStart w:name="z791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высшего и (или) послевузовского образования, более пятидесяти процентов акций которых принадлежат государству, и аффилированные с ними лица наравне с указанными в части первой настоящего пункта видами деятельности вправе осуществлять иные виды деятельности, предусмотренные перечнем видов деятельности, осуществляемых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утверждаемым Правительством Республики Казахстан.</w:t>
      </w:r>
    </w:p>
    <w:bookmarkEnd w:id="611"/>
    <w:bookmarkStart w:name="z792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компетенции организаций высшего и (или) послевузовского образования относятся:</w:t>
      </w:r>
    </w:p>
    <w:bookmarkEnd w:id="612"/>
    <w:bookmarkStart w:name="z793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утверждение образовательных программ высшего и послевузовского образования в соответствии с государственными общеобязательными стандартами образования;</w:t>
      </w:r>
    </w:p>
    <w:bookmarkEnd w:id="613"/>
    <w:bookmarkStart w:name="z794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квалификационных характеристик должностей работников организаций высшего и (или) послевузовского образования в соответствии с законодательством Республики Казахстан;</w:t>
      </w:r>
    </w:p>
    <w:bookmarkEnd w:id="614"/>
    <w:bookmarkStart w:name="z795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утверждение правил конкурсного замещения должностей профессорско-преподавательского состава и научных работников;</w:t>
      </w:r>
    </w:p>
    <w:bookmarkEnd w:id="615"/>
    <w:bookmarkStart w:name="z796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утверждение форм договора оказания образовательных услуг и договора на проведение профессиональной практики;</w:t>
      </w:r>
    </w:p>
    <w:bookmarkEnd w:id="616"/>
    <w:bookmarkStart w:name="z797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образовательной деятельности на основе самостоятельно разработанных норм учебной нагрузки, форм и размеров оплаты труда;</w:t>
      </w:r>
    </w:p>
    <w:bookmarkEnd w:id="617"/>
    <w:bookmarkStart w:name="z798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и утверждение правил приема в организацию высшего и (или) послевузовского образования;</w:t>
      </w:r>
    </w:p>
    <w:bookmarkEnd w:id="618"/>
    <w:bookmarkStart w:name="z799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программы развития организации высшего и (или) послевузовского образования;</w:t>
      </w:r>
    </w:p>
    <w:bookmarkEnd w:id="619"/>
    <w:bookmarkStart w:name="z800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присуждение обучающимся степеней "бакалавр" и "магистр";</w:t>
      </w:r>
    </w:p>
    <w:bookmarkEnd w:id="620"/>
    <w:bookmarkStart w:name="z801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и утверждение правил организации и проведения профессиональной практики и правил определения организаций в качестве баз практики;</w:t>
      </w:r>
    </w:p>
    <w:bookmarkEnd w:id="621"/>
    <w:bookmarkStart w:name="z802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и утверждение правил перевода и восстановления обучающихся в соответствии с типовыми правилами деятельности организаций высшего и (или) послевузовского образования;</w:t>
      </w:r>
    </w:p>
    <w:bookmarkEnd w:id="622"/>
    <w:bookmarkStart w:name="z803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предоставление академических отпусков обучающимся на основании заключения врачебно-консультативной комиссии, повестки о призыве на воинскую службу, рождения, усыновления (удочерения) ребенка до достижения им возраста трех лет;</w:t>
      </w:r>
    </w:p>
    <w:bookmarkEnd w:id="623"/>
    <w:bookmarkStart w:name="z804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разработка и утверждение правил внутреннего распорядка; </w:t>
      </w:r>
    </w:p>
    <w:bookmarkEnd w:id="624"/>
    <w:bookmarkStart w:name="z805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утверждение рабочих учебных планов и рабочих учебных программ;</w:t>
      </w:r>
    </w:p>
    <w:bookmarkEnd w:id="625"/>
    <w:bookmarkStart w:name="z806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внедрение новых технологий обучения, в том числе кредитной технологии обучения и дистанционных образовательных технологий; </w:t>
      </w:r>
    </w:p>
    <w:bookmarkEnd w:id="626"/>
    <w:bookmarkStart w:name="z807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текущего контроля успеваемости, промежуточной и итоговой аттестации обучающихся в соответствии с типовыми правилами деятельности организаций высшего и (или) послевузовского образования;</w:t>
      </w:r>
    </w:p>
    <w:bookmarkEnd w:id="627"/>
    <w:bookmarkStart w:name="z808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повышения квалификации и переподготовки кадров в порядке, установленном законодательством Республики Казахстан;</w:t>
      </w:r>
    </w:p>
    <w:bookmarkEnd w:id="628"/>
    <w:bookmarkStart w:name="z809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финансово-хозяйственное и материально-техническое обеспечение, в том числе оснащение оборудованием;</w:t>
      </w:r>
    </w:p>
    <w:bookmarkEnd w:id="629"/>
    <w:bookmarkStart w:name="z810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внедрение современных форм профессиональной подготовки кадров;</w:t>
      </w:r>
    </w:p>
    <w:bookmarkEnd w:id="630"/>
    <w:bookmarkStart w:name="z811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представление финансовой отчетности в порядке, установленном законодательством Республики Казахстан.</w:t>
      </w:r>
    </w:p>
    <w:bookmarkEnd w:id="631"/>
    <w:bookmarkStart w:name="z812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Организации высшего и (или) послевузовского образования вправе в соответствии с законодательством Республики Казахстан:</w:t>
      </w:r>
    </w:p>
    <w:bookmarkEnd w:id="632"/>
    <w:bookmarkStart w:name="z813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создавать эндаумент-фонд организации высшего и (или) послевузовского образования;</w:t>
      </w:r>
    </w:p>
    <w:bookmarkEnd w:id="633"/>
    <w:bookmarkStart w:name="z814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создавать юридические лица по научно-образовательной деятельности за счет внебюджетных источников финансирования;</w:t>
      </w:r>
    </w:p>
    <w:bookmarkEnd w:id="634"/>
    <w:bookmarkStart w:name="z815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открывать стартап-компании;</w:t>
      </w:r>
    </w:p>
    <w:bookmarkEnd w:id="635"/>
    <w:bookmarkStart w:name="z816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привлекать дополнительные источники финансовых и материальных средств для осуществления уставной деятельности;</w:t>
      </w:r>
    </w:p>
    <w:bookmarkEnd w:id="636"/>
    <w:bookmarkStart w:name="z817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филиалы в иностранных государствах.</w:t>
      </w:r>
    </w:p>
    <w:bookmarkEnd w:id="637"/>
    <w:bookmarkStart w:name="z818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Организации высшего и (или) послевузовского образования, имеющие особый статус, также вправе:</w:t>
      </w:r>
    </w:p>
    <w:bookmarkEnd w:id="638"/>
    <w:bookmarkStart w:name="z819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самостоятельно определять содержание высшего и послевузовского образования не ниже требований соответствующих государственных общеобязательных стандартов образования;</w:t>
      </w:r>
    </w:p>
    <w:bookmarkEnd w:id="639"/>
    <w:bookmarkStart w:name="z820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присуждать степени доктора философии (PhD) и доктора по профилю в соответствии с порядком, определенным уполномоченным органом в области образования.</w:t>
      </w:r>
    </w:p>
    <w:bookmarkEnd w:id="640"/>
    <w:bookmarkStart w:name="z821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высшего и (или) послевузовского образования  в организационно-правовой форме государственных учреждений вправе осуществлять виды деятельности, предусмотренные в части первой пункта 1 настоящей статьи, в том числе за счет бюджетных средств в соответствии с законодательством Республики Казахстан, за исключением норм, предусмотренных в подпунктах 3), 6), 7), 9), 11), 13), 14) и 15) части первой пункта 1 настоящей статьи для организаций высшего и (или) послевузовского образования в области культуры в организационно-правовой форме государственных учреждений.</w:t>
      </w:r>
    </w:p>
    <w:bookmarkEnd w:id="641"/>
    <w:bookmarkStart w:name="z822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организаций высшего и (или) послевузовского образования, предусмотренная в подпунктах 2), 3), 6), 9), 10), 11) и 15) пункта 2 настоящей статьи, не распространяется на Академию правосудия, военные, специальные учебные заведения.</w:t>
      </w:r>
    </w:p>
    <w:bookmarkEnd w:id="6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6 дополнена статьей 43-1 в соответствии с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21.02.2019 </w:t>
      </w:r>
      <w:r>
        <w:rPr>
          <w:rFonts w:ascii="Times New Roman"/>
          <w:b w:val="false"/>
          <w:i w:val="false"/>
          <w:color w:val="000000"/>
          <w:sz w:val="28"/>
        </w:rPr>
        <w:t>№ 227-VI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10.06.2020 </w:t>
      </w:r>
      <w:r>
        <w:rPr>
          <w:rFonts w:ascii="Times New Roman"/>
          <w:b w:val="false"/>
          <w:i w:val="false"/>
          <w:color w:val="000000"/>
          <w:sz w:val="28"/>
        </w:rPr>
        <w:t>№ 344-VI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" w:id="6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44. Управление организациями образования</w:t>
      </w:r>
    </w:p>
    <w:bookmarkEnd w:id="643"/>
    <w:bookmarkStart w:name="z242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организациями образования осуществляется в соответствии с законодательством Республики Казахстан, типовыми правилами деятельности организаций образования соответствующего типа и уставом организации образования на принципах единоначалия и коллегиальности.</w:t>
      </w:r>
    </w:p>
    <w:bookmarkEnd w:id="644"/>
    <w:bookmarkStart w:name="z243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Непосредственное управление организацией образования осуществляет ее руководитель.</w:t>
      </w:r>
    </w:p>
    <w:bookmarkEnd w:id="645"/>
    <w:bookmarkStart w:name="z244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Руководитель организации образования назначается на должность и освобождается от должности в порядке, установленном законодательством Республики Казахстан, за исключением первых руководителей отдельных государственных организаций высшего и (или) послевузовского образования, порядок назначения на должности и освобождения от должностей которых определяется Правительством Республики Казахстан.  </w:t>
      </w:r>
    </w:p>
    <w:bookmarkEnd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назначения на должности и освобождения от должностей первых руководителей Академии правосудия, академий государственного управления, правоохранительных органов, а также Национального университета обороны имени Первого Президента Республики Казахстан – Елбасы определяется Президентом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организаций высшего и (или) послевузовского образования, первые руководители которых назначаются на должности и освобождаются от должностей Правительством Республики Казахстан, утверждается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государственной организации дошкольного, среднего образования, технического и профессионального, послесреднего и дополнительного образования назначается на должность на конкурсной основе в порядке, определенном уполномоченным органом в области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Руководитель государственной организации образования один раз в три года проходит аттестацию в порядке, установленном законодательством Республики Казахстан.</w:t>
      </w:r>
    </w:p>
    <w:bookmarkEnd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прохождения аттестации первых руководителей отдельных государственных организаций высшего и (или) послевузовского образования, которые назначаются на должности и освобождаются от должностей Правительством Республики Казахстан, определяется Правительством Республики Казахстан.</w:t>
      </w:r>
    </w:p>
    <w:bookmarkStart w:name="z247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Руководитель государственной организации образования (кроме медицинских и фармацевтических организаций образования) по согласованию с органом государственного управления назначает на должность и освобождает от должности главного бухгалтера.</w:t>
      </w:r>
    </w:p>
    <w:bookmarkEnd w:id="648"/>
    <w:bookmarkStart w:name="z248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Руководителям государственных организаций образования совмещение их должности с другими руководящими должностями (кроме научного и научно-методического руководства) внутри или вне организации образования запрещается. </w:t>
      </w:r>
    </w:p>
    <w:bookmarkEnd w:id="649"/>
    <w:bookmarkStart w:name="z249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Должностные обязанности руководителей государственных организаций образования не могут исполняться по совместительству. </w:t>
      </w:r>
    </w:p>
    <w:bookmarkEnd w:id="650"/>
    <w:bookmarkStart w:name="z250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организациях образования создаются коллегиальные органы управления. </w:t>
      </w:r>
    </w:p>
    <w:bookmarkEnd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Формами коллегиального управления организацией образования могут быть совет (ученый совет) организации образования, попечительский совет, педагогический, методический (учебно-методический, научно-методический) советы и другие формы, типовые правила организации работы которых, включая порядок их избрания, утверждаются уполномоченным органом в области образования.</w:t>
      </w:r>
    </w:p>
    <w:bookmarkStart w:name="z505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В состав коллегиального органа управления государственной организации технического и профессионального образования по согласованию входит представитель Национальной палаты предпринимателей Республики Казахстан.</w:t>
      </w:r>
    </w:p>
    <w:bookmarkEnd w:id="652"/>
    <w:bookmarkStart w:name="z823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9-2. В организациях высшего и (или) послевузовского образования, созданных в организационно-правовой форме некоммерческого акционерного общества, к исключительной компетенции совета директоров относятся функции, предусмотренные Законом Республики Казахстан "Об акционерных обществах", подпунктами 1), 3), 6), 7) пункта 2, подпунктами 1), 4) и 5) пункта 3 и подпунктом 1) части первой пункта 4 статьи 43-1 настоящего Закона, а также:</w:t>
      </w:r>
    </w:p>
    <w:bookmarkEnd w:id="653"/>
    <w:bookmarkStart w:name="z824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штатной численности;</w:t>
      </w:r>
    </w:p>
    <w:bookmarkEnd w:id="654"/>
    <w:bookmarkStart w:name="z825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размеров оплаты за обучение по образовательным программам высшего и (или) послевузовского образования;</w:t>
      </w:r>
    </w:p>
    <w:bookmarkEnd w:id="655"/>
    <w:bookmarkStart w:name="z826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утверждение формы и требований к заполнению документов об образовании собственного образца;</w:t>
      </w:r>
    </w:p>
    <w:bookmarkEnd w:id="656"/>
    <w:bookmarkStart w:name="z827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решений о создании и ликвидации академических структурных подразделений.</w:t>
      </w:r>
    </w:p>
    <w:bookmarkEnd w:id="657"/>
    <w:bookmarkStart w:name="z344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Данная статья распространяется на организации образования, созданные в организационно-правовой форме государственного предприятия на праве хозяйственного ведения с наблюдательным советом, некоммерческие и коммерческие организации в части, не противоречащей положениям, установленным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некоммерческих организациях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Об акционерных обществах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6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44 с изменениями, внесенными законами РК от 01.03.2011 </w:t>
      </w:r>
      <w:r>
        <w:rPr>
          <w:rFonts w:ascii="Times New Roman"/>
          <w:b w:val="false"/>
          <w:i w:val="false"/>
          <w:color w:val="000000"/>
          <w:sz w:val="28"/>
        </w:rPr>
        <w:t>№ 414-IV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04.07.2013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21.07.2015 </w:t>
      </w:r>
      <w:r>
        <w:rPr>
          <w:rFonts w:ascii="Times New Roman"/>
          <w:b w:val="false"/>
          <w:i w:val="false"/>
          <w:color w:val="000000"/>
          <w:sz w:val="28"/>
        </w:rPr>
        <w:t>№ 337-V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6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45. Трудовые отношения и ответственность руководителя организации образования</w:t>
      </w:r>
    </w:p>
    <w:bookmarkEnd w:id="659"/>
    <w:bookmarkStart w:name="z252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Трудовые отношения работника и организации образования регулируются трудовым законодательством Республики Казахстан. </w:t>
      </w:r>
    </w:p>
    <w:bookmarkEnd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Замещение должностей педагогов и научных работников (профессорско-преподавательского состава, научных работников) в организациях высшего и (или) послевузовского образования осуществляется на конкурсной основе.</w:t>
      </w:r>
    </w:p>
    <w:bookmarkStart w:name="z253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назначения на должности и условия труда руководителей и профессорско-преподавательского состава военных, специальных учебных заведений определяются соответственно органами национальной безопасности Республики Казахстан, Министерством внутренних дел Республики Казахстан, органами прокуратуры Республики Казахстан и Министерством обороны Республики Казахстан.</w:t>
      </w:r>
    </w:p>
    <w:bookmarkEnd w:id="661"/>
    <w:bookmarkStart w:name="z254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Руководитель организации образования в порядке, установленном законами Республики Казахстан, несет ответственность за: </w:t>
      </w:r>
    </w:p>
    <w:bookmarkEnd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нарушение прав и свобод обучающихся, воспитанников, работников организации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невыполнение функций, отнесенных к его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нарушение требований государственного общеобязательного стандарта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жизнь и здоровье обучающихся, воспитанников и работников организаций образования во время учебно-воспитательного процесса;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состояние финансово-хозяйственной деятельности, в том числе нецелевое использование материальных и денежных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нарушения требований, предусмотренных в нормативных правовых актах и условиях трудового договора.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45 с изменениями, внесенными законами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8" w:id="6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45-1. Социальное партнерство в области профессионального образования</w:t>
      </w:r>
    </w:p>
    <w:bookmarkEnd w:id="663"/>
    <w:bookmarkStart w:name="z479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Социальное партнерство в области профессионального образования ориентировано на повышение результатов деятельности системы образования, достижение уровня подготовки кадров с учетом потребностей отраслей экономики и работодателей, укрепление связей обучения с производством, в том числе путем внедрения дуального обучения, привлечение дополнительных источников финансирования, включая средства работодателей на основе государственно-частного партнерства.</w:t>
      </w:r>
    </w:p>
    <w:bookmarkEnd w:id="664"/>
    <w:bookmarkStart w:name="z480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направлениями взаимодействия партнеров в области профессионального образования являются:</w:t>
      </w:r>
    </w:p>
    <w:bookmarkEnd w:id="665"/>
    <w:bookmarkStart w:name="z481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работодателей в разработке государственных общеобязательных стандартов образования, типовых учебных планов и программ;</w:t>
      </w:r>
    </w:p>
    <w:bookmarkEnd w:id="666"/>
    <w:bookmarkStart w:name="z482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профессиональной практики обучающихся с использованием технологической базы предприятий (организаций) и закреплением наставника, стажировок преподавателей специальных дисциплин и специалистов;</w:t>
      </w:r>
    </w:p>
    <w:bookmarkEnd w:id="667"/>
    <w:bookmarkStart w:name="z696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2-1) содействие в предоставлении предприятиями (организациями) рабочих мест для прохождения профессиональной практики обучающимися в организациях образования, реализующих образовательные программы технического и профессионального, послесреднего образования;</w:t>
      </w:r>
    </w:p>
    <w:bookmarkEnd w:id="668"/>
    <w:bookmarkStart w:name="z483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взаимодействия сторон по вопросам подготовки кадров и содействия их трудоустройству;</w:t>
      </w:r>
    </w:p>
    <w:bookmarkEnd w:id="669"/>
    <w:bookmarkStart w:name="z484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привлечение к процессу обучения специалистов, имеющих опыт профессиональной деятельности в соответствующих отраслях экономики;</w:t>
      </w:r>
    </w:p>
    <w:bookmarkEnd w:id="670"/>
    <w:bookmarkStart w:name="z485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организации контроля качества профессионального образования;</w:t>
      </w:r>
    </w:p>
    <w:bookmarkEnd w:id="671"/>
    <w:bookmarkStart w:name="z486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привлечение финансовых средств работодателей на развитие организаций образования.</w:t>
      </w:r>
    </w:p>
    <w:bookmarkEnd w:id="672"/>
    <w:bookmarkStart w:name="z506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Социальное партнерство осуществляется путем взаимодействия сторон посредством создания комиссий на:</w:t>
      </w:r>
    </w:p>
    <w:bookmarkEnd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республиканском уровне;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региональном (областном, городском, районном) уровне. </w:t>
      </w:r>
    </w:p>
    <w:bookmarkStart w:name="z507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Типовое положение и порядок деятельности комиссий по социальному партнерству в области профессионального и технического образования утверждаются уполномоченным органом в области образования.</w:t>
      </w:r>
    </w:p>
    <w:bookmarkEnd w:id="6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6 дополнена статьей 45-1 в соответствии с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04.07.2013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130-V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5" w:id="6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46. Объединения в системе образования</w:t>
      </w:r>
    </w:p>
    <w:bookmarkEnd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Интересы субъектов образовательной деятельности в системе образования могут представлять их объединения, создаваемые и действующие в соответствии с законодательством Республики Казахстан. </w:t>
      </w:r>
    </w:p>
    <w:bookmarkStart w:name="z256" w:id="6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47. Права, обязанности и ответственность обучающихся и воспитанников</w:t>
      </w:r>
    </w:p>
    <w:bookmarkEnd w:id="676"/>
    <w:bookmarkStart w:name="z257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Республики Казахстан, иностранцы и лица без гражданства, постоянно проживающие в Республике Казахстан, имеют право на выбор организаций образования и формы получения образования в соответствии с условиями приема.</w:t>
      </w:r>
    </w:p>
    <w:bookmarkEnd w:id="677"/>
    <w:bookmarkStart w:name="z258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Лица, получающие образование, являются обучающимися или воспитанниками. </w:t>
      </w:r>
    </w:p>
    <w:bookmarkEnd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обучающимся относятся учащиеся, кадеты, курсанты, слушатели, студенты, магистранты, интерны, врачи-резиденты и докторанты.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воспитанникам относятся лица, обучающиеся и воспитывающиеся в дошкольных, интернатных организациях.</w:t>
      </w:r>
    </w:p>
    <w:bookmarkStart w:name="z259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Обучающиеся и воспитанники имеют право на: </w:t>
      </w:r>
    </w:p>
    <w:bookmarkEnd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получение качественного образования в соответствии с государственными общеобязательными стандартами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 в рамках государственных общеобязательных стандартов образования по индивидуальным учебным планам, сокращенным образовательным программам по решению совета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выбор альтернативных курсов в соответствии с учебными планами;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получение дополнительных образовательных услуг, знаний согласно своим склонностям и потребностям на платной основе;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участие в управлении организацией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восстановление и перевод из одного учебного заведения в другое, с одной специальности или образовательной программы высшего образования на другую, с платной основы на обучение по государственному образовательному заказу или с одной формы обучения на другую;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бесплатное пользование информационными ресурсами в организациях образования, в том числе в доступной форме для инвалидов, детей с ограниченными возможностями, обеспечение учебниками, учебно-методическими комплексами и учебно-методическими пособиями, в том числе изготовленными для инвалидов, детей с ограниченными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бесплатное пользование спортивными, читальными, актовыми залами, компьютерными классами и библиотекой;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получение информации о положении в сфере занятости населения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свободное выражение собственного мнения и убеждений;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уважение своего человеческого достоинства;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поощрение и вознаграждение за успехи в учебе, научной и творческой деятельности.</w:t>
      </w:r>
    </w:p>
    <w:bookmarkStart w:name="z260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Обучающиеся и воспитанники всех организаций образования очной формы обучения, независимо от ведомственной подчиненности, имеют право на: </w:t>
      </w:r>
    </w:p>
    <w:bookmarkEnd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льготный проезд на общественном транспорте (кроме такси) по решению местных представительных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совмещение обучения с работой в свободное от учебы время;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отсрочку от призыва на воинскую службу в соответствии с законодательством Республики Казахстан.</w:t>
      </w:r>
    </w:p>
    <w:bookmarkStart w:name="z261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медицинским показаниям и в иных исключительных случаях обучающемуся может предоставляться академический отпуск.</w:t>
      </w:r>
    </w:p>
    <w:bookmarkEnd w:id="681"/>
    <w:bookmarkStart w:name="z262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Граждане, окончившие организации образования, обладают равными правами при поступлении в организации образования следующего уровня.</w:t>
      </w:r>
    </w:p>
    <w:bookmarkEnd w:id="682"/>
    <w:bookmarkStart w:name="z343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Исключен Законом РК от 09.04.2016 </w:t>
      </w:r>
      <w:r>
        <w:rPr>
          <w:rFonts w:ascii="Times New Roman"/>
          <w:b w:val="false"/>
          <w:i w:val="false"/>
          <w:color w:val="000000"/>
          <w:sz w:val="28"/>
        </w:rPr>
        <w:t>№ 501-V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01.01.2017).</w:t>
      </w:r>
    </w:p>
    <w:bookmarkEnd w:id="683"/>
    <w:bookmarkStart w:name="z487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6-2. Исключен Законом РК от 09.04.2016 </w:t>
      </w:r>
      <w:r>
        <w:rPr>
          <w:rFonts w:ascii="Times New Roman"/>
          <w:b w:val="false"/>
          <w:i w:val="false"/>
          <w:color w:val="000000"/>
          <w:sz w:val="28"/>
        </w:rPr>
        <w:t>№ 501-V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01.01.2017).</w:t>
      </w:r>
    </w:p>
    <w:bookmarkEnd w:id="684"/>
    <w:bookmarkStart w:name="z263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Студентам, интернам, магистрантам, докторантам, врачам-резидентам, слушателям подготовительных отделений организаций высшего и (или) послевузовского образования, обучающимся в организациях образования по государственному образовательному заказу по очной форме обучения, может выплачиваться государственная стипендия. Правила назначения и выплаты государственной стипендии, а также ее размеры утверждаются Правительством Республики Казахстан.</w:t>
      </w:r>
    </w:p>
    <w:bookmarkEnd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именная стипендия выплачивается наиболее одаренным магистрантам организаций высшего и (или) послевузовского образования и обучающимся организаций высшего и (или) послевузовского образования Республики Казахстан по очной форме обучения на основании решений ученых советов организаций высшего и (или) послевузовского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по зрению и инвалиды по слуху, дети-сироты и дети, оставшиеся без попечения родителей и находящиеся под опекой (попечительством), а также студенты и магистранты, имеющие по результатам очередной промежуточной аттестации обучающихся только оценки "отлично", имеют право на получение повышенной государственной стипендии, размер которой определяется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Именные стипендии, учреждаемые физическими и юридическими лицами, назначаются обучающимся по очной форме обучения в организациях технического и профессионального, послесреднего, высшего и (или) послевузовского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именных стипендий и порядок их выплаты определяются органами и лицами, их учредившими.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9 предусмотрено изменение Законом РК от 04.07.2018 </w:t>
      </w:r>
      <w:r>
        <w:rPr>
          <w:rFonts w:ascii="Times New Roman"/>
          <w:b w:val="false"/>
          <w:i w:val="false"/>
          <w:color w:val="ff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Обучающиеся, принятые на обучение в соответствии с государственным образовательным заказом, обеспечиваются организациями образования местами в общежитиях в порядке, определяемом уполномоченным органом в области образования. </w:t>
      </w:r>
    </w:p>
    <w:bookmarkStart w:name="z266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Отвлечение обучающихся и воспитанников от учебного процесса не допускается. </w:t>
      </w:r>
    </w:p>
    <w:bookmarkEnd w:id="686"/>
    <w:bookmarkStart w:name="z267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Дети-сироты и дети, оставшиеся без попечения родителей, обучающиеся и (или) воспитывающиеся в организациях образования для детей-сирот и детей, оставшихся без попечения родителей, содержатся на полном государственном обеспечении. </w:t>
      </w:r>
    </w:p>
    <w:bookmarkEnd w:id="687"/>
    <w:bookmarkStart w:name="z697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Отдельным категориям обучающихся и воспитанников предоставляются и другие льготы в соответствии с законодательством Республики Казахстан. </w:t>
      </w:r>
    </w:p>
    <w:bookmarkEnd w:id="688"/>
    <w:bookmarkStart w:name="z269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Обучающиеся на основе государственного образовательного заказа в организациях технического и профессионального, послесреднего, высшего и (или) послевузовского образования имеют право на льготный проезд в период зимних и летних каникул на междугородном железнодорожном и автомобильном транспорте (кроме такси). </w:t>
      </w:r>
    </w:p>
    <w:bookmarkEnd w:id="689"/>
    <w:bookmarkStart w:name="z270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Обучающиеся и воспитанники обязаны овладевать знаниями, умениями, практическими навыками и компетенциями в соответствии с требованиями государственных общеобязательных стандартов образования, соблюдать правила внутреннего распорядка, выполнять другие требования, предусмотренные уставом организации образования и договором о предоставлении образовательных услуг.</w:t>
      </w:r>
    </w:p>
    <w:bookmarkEnd w:id="690"/>
    <w:bookmarkStart w:name="z271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Обучающиеся и воспитанники обязаны заботиться о своем здоровье, стремиться к духовному и физическому самосовершенствованию.</w:t>
      </w:r>
    </w:p>
    <w:bookmarkEnd w:id="691"/>
    <w:bookmarkStart w:name="z488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Обучающиеся в организациях среднего образования обязаны соблюдать требования к обязательной школьной форме, установленные уполномоченным органом в области образования.</w:t>
      </w:r>
    </w:p>
    <w:bookmarkEnd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 в иных организациях образования обязаны соблюдать форму одежды, установленную в организации образования.</w:t>
      </w:r>
    </w:p>
    <w:bookmarkStart w:name="z272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Обучающиеся и воспитанники обязаны уважать честь и достоинство педагога, традиции учебного заведения, в котором они обучаются.</w:t>
      </w:r>
    </w:p>
    <w:bookmarkEnd w:id="693"/>
    <w:bookmarkStart w:name="z273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Граждане из числа сельской молодежи, поступившие в пределах квоты, установленной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настоящего Закона, на обучение по педагогическим, медицинским, ветеринарным и сельскохозяйственным специальностям, обязаны отработать соответственно в государственных организациях образования, государственных медицинских организациях, в подразделениях государственных органов, осуществляющих деятельность в области ветеринарии, в государственных ветеринарных организациях и организациях независимо от формы собственности аграрного профиля, расположенных в сельской местности, не менее трех лет после окончания организации высшего и (или) послевузовского образования.</w:t>
      </w:r>
    </w:p>
    <w:bookmarkEnd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Республики Казахстан, поступившие на педагогические и медицинские специальности на основе государственного образовательного заказа, обязаны отработать в государственных организациях образования и государственных организациях здравоохранения не менее трех лет после окончания организации высшего и (или) послевузовского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Республики Казахстан, обучившиеся по другим специальностям на основе государственного образовательного заказа, обязаны отработать не менее трех лет в порядке, определяемом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поступившие на обучение в докторантуру по программе докторов философии (PhD) на основе государственного образовательного заказа, обязаны отработать в организациях высшего и (или) послевузовского образования или научных организациях не менее трех лет после завершения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мониторинга и контроля за соблюдением выполнения лицами, указанными в настоящем пункте, своих обязанностей по отработке или возмещению расходов бюджетных средств в случае неотработки возлагается на оператора уполномоченного органа в области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Республики Казахстан из числа сельской молодежи, поступившие в пределах квоты, установленной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настоящего Закона, на обучение по педагогическим, техническим и сельскохозяйственным специальностям, обязаны отработать в регионе по месту обучения не менее трех лет после окончания организации высшего и (или) послевузовского образования.</w:t>
      </w:r>
    </w:p>
    <w:bookmarkStart w:name="z489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Право на первоочередное распределение на работу в государственные организации образования и государственные медицинские организации имеют:</w:t>
      </w:r>
    </w:p>
    <w:bookmarkEnd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супруг (супруга) которых проживают, работают или проходят службу в населенном пункте, предоставившем вакансию;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у которых один или оба родителя являются инвалидами, а также лица, являющиеся опекунами и попечителями, постоянно проживающие в населенном пункте, предоставившем вакансию.</w:t>
      </w:r>
    </w:p>
    <w:bookmarkStart w:name="z490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17-2. Освобождение от обязанности по отработке,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предоставляется решением комиссии по персональному распределению молодых специалистов следующим категориям молодых специалистов:</w:t>
      </w:r>
    </w:p>
    <w:bookmarkEnd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в случае отсутствия вакансий в населенном пункте по месту проживания, работы или прохождения службы супруга (супруги);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инвалидам I и II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поступившим для дальнейшего обучения в магистратуру, резидентуру, докторантуру;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беременным женщинам, лицам, имеющим, а также самостоятельно воспитывающим ребенка (детей) в возрасте до трех лет.</w:t>
      </w:r>
    </w:p>
    <w:bookmarkStart w:name="z491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17-3. Прекращение обязанности по отработке,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без возмещения расходов, понесенных за счет бюджетных средств, связанных с обучением, наступает:</w:t>
      </w:r>
    </w:p>
    <w:bookmarkEnd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связи с исполнением обязанностей по отработке;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связи со смертью обучающегося (молодого специалиста), подтверждаемой соответствующими документами;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установления инвалидности I и II группы в течение срока отработки;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связи с освобождением от обязанности по отработке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</w:p>
    <w:bookmarkStart w:name="z492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17-4. За неисполнение обязанности по отработке,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молодой специалист обязан возместить расходы, понесенные за счет бюджетных средств в связи с его обучением,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в бюджет.</w:t>
      </w:r>
    </w:p>
    <w:bookmarkEnd w:id="698"/>
    <w:bookmarkStart w:name="z698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17-5. На требования оператора уполномоченного органа в области образования по возмещению расходов бюджетных средств в случае неисполнения молодыми специалистами обязанности по отработке,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исковая давность не распространяется.</w:t>
      </w:r>
    </w:p>
    <w:bookmarkEnd w:id="699"/>
    <w:bookmarkStart w:name="z274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 нарушение обязанностей обучающимися, воспитанниками к ним могут быть применены меры дисциплинарного воздействия, предусмотренные правилами внутреннего распорядка и уставом организации образования, либо иные меры, предусмотренные договором о предоставлении образовательных услуг.</w:t>
      </w:r>
    </w:p>
    <w:bookmarkEnd w:id="7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47 с изменениями, внесенными законами РК от 19.01.2011 № </w:t>
      </w:r>
      <w:r>
        <w:rPr>
          <w:rFonts w:ascii="Times New Roman"/>
          <w:b w:val="false"/>
          <w:i w:val="false"/>
          <w:color w:val="000000"/>
          <w:sz w:val="28"/>
        </w:rPr>
        <w:t>395-IV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09.01.2012 </w:t>
      </w:r>
      <w:r>
        <w:rPr>
          <w:rFonts w:ascii="Times New Roman"/>
          <w:b w:val="false"/>
          <w:i w:val="false"/>
          <w:color w:val="000000"/>
          <w:sz w:val="28"/>
        </w:rPr>
        <w:t>№ 535-IV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21.07.2015 </w:t>
      </w:r>
      <w:r>
        <w:rPr>
          <w:rFonts w:ascii="Times New Roman"/>
          <w:b w:val="false"/>
          <w:i w:val="false"/>
          <w:color w:val="000000"/>
          <w:sz w:val="28"/>
        </w:rPr>
        <w:t>№ 337-V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24.11.2015 </w:t>
      </w:r>
      <w:r>
        <w:rPr>
          <w:rFonts w:ascii="Times New Roman"/>
          <w:b w:val="false"/>
          <w:i w:val="false"/>
          <w:color w:val="000000"/>
          <w:sz w:val="28"/>
        </w:rPr>
        <w:t>№ 421-V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03.12.2015 </w:t>
      </w:r>
      <w:r>
        <w:rPr>
          <w:rFonts w:ascii="Times New Roman"/>
          <w:b w:val="false"/>
          <w:i w:val="false"/>
          <w:color w:val="00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09.04.2016 </w:t>
      </w:r>
      <w:r>
        <w:rPr>
          <w:rFonts w:ascii="Times New Roman"/>
          <w:b w:val="false"/>
          <w:i w:val="false"/>
          <w:color w:val="ff0000"/>
          <w:sz w:val="28"/>
        </w:rPr>
        <w:t>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07.07.2020 </w:t>
      </w:r>
      <w:r>
        <w:rPr>
          <w:rFonts w:ascii="Times New Roman"/>
          <w:b w:val="false"/>
          <w:i w:val="false"/>
          <w:color w:val="000000"/>
          <w:sz w:val="28"/>
        </w:rPr>
        <w:t>№ 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7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48. Охрана здоровья обучающихся, воспитанников</w:t>
      </w:r>
    </w:p>
    <w:bookmarkEnd w:id="701"/>
    <w:bookmarkStart w:name="z276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организациях образования обеспечивается выполнение необходимых мер по предотвращению заболеваний, укреплению здоровья, физическому совершенствованию, формированию здорового образа жизни обучающихся, воспитанников. </w:t>
      </w:r>
    </w:p>
    <w:bookmarkEnd w:id="702"/>
    <w:bookmarkStart w:name="z277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Учебная нагрузка, режим занятий обучающихся, воспитанников определяются утверждаемыми организациями образования положениями, подготовленными на основе государственных общеобязательных стандартов образования, санитарно-эпидемиологических правил и норм, учебных планов и рекомендаций органов здравоохранения и образования. </w:t>
      </w:r>
    </w:p>
    <w:bookmarkEnd w:id="703"/>
    <w:bookmarkStart w:name="z278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Организации системы здравоохранения осуществляют систематический контроль за состоянием здоровья обучающихся, воспитанников, их медицинским обслуживанием. Организации образования предоставляют помещения под медицинские пункты. </w:t>
      </w:r>
    </w:p>
    <w:bookmarkEnd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охраны здоровья обучающихся, воспитанников организации образования вправе создавать структурные подразделения, обеспечивающие медицинское обслуживание обучающихся и воспитанников.</w:t>
      </w:r>
    </w:p>
    <w:bookmarkStart w:name="z716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Оказание медицинской помощи обучающимся организаций среднего образования, не относящихся к интернатным организациям, обеспечивают организации первичной медико-санитарной помощи в соответствии с правилами, утвержденными уполномоченным органом в области здравоохранения.</w:t>
      </w:r>
    </w:p>
    <w:bookmarkEnd w:id="7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0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Расписание занятий в организациях образования должно предусматривать перерыв достаточной продолжительности для питания и активного отдыха обучающихся и воспитанников. </w:t>
      </w:r>
    </w:p>
    <w:bookmarkEnd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организациях образования создаются условия для организации питания обучающихся. Контроль за качеством питания возлагается на органы здравоохранения. </w:t>
      </w:r>
    </w:p>
    <w:bookmarkStart w:name="z281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Ответственность за создание здоровых и безопасных условий обучения, воспитания, труда и отдыха в организациях образования возлагается на их руководителей.</w:t>
      </w:r>
    </w:p>
    <w:bookmarkEnd w:id="7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48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22.12.2016 </w:t>
      </w:r>
      <w:r>
        <w:rPr>
          <w:rFonts w:ascii="Times New Roman"/>
          <w:b w:val="false"/>
          <w:i w:val="false"/>
          <w:color w:val="000000"/>
          <w:sz w:val="28"/>
        </w:rPr>
        <w:t>№ 29-VI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2" w:id="7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49. Права и обязанности родителей и иных законных представителей</w:t>
      </w:r>
    </w:p>
    <w:bookmarkEnd w:id="708"/>
    <w:bookmarkStart w:name="z283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Родители и иные законные представители несовершеннолетних детей имеют право: </w:t>
      </w:r>
    </w:p>
    <w:bookmarkEnd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выбирать организации образования с учетом желания, индивидуальных склонностей и особенностей ребенка;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участвовать в работе органов управления организациями образования через родительские комитеты;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получать информацию от организаций образования относительно успеваемости, поведения и условий учебы своих детей;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получать консультативную помощь по проблемам обучения и воспитания своих детей в психолого-медико-педагогических консультациях;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получение их детьми дополнительных услуг на договорной основе.</w:t>
      </w:r>
    </w:p>
    <w:bookmarkStart w:name="z284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Родители и иные законные представители обязаны: </w:t>
      </w:r>
    </w:p>
    <w:bookmarkEnd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создавать детям здоровые и безопасные условия для жизни и учебы, обеспечивать развитие их интеллектуальных и физических сил, нравственное становление;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предшкольную подготовку с дальнейшим определением детей в общеобразовательную школу;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выполнять правила, определенные уставом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посещение детьми занятий в учебном заведении;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уважать честь и достоинство работников организаций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выполнять требования, предъявляемые к обязательной школьной форме, установленные уполномоченным органом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соблюдать форму одежды, установленную в организации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49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5" w:id="7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СТАТУС ПЕДАГОГА, ОСУЩЕСТВЛЯЮЩЕГО ПРОФЕССИОНАЛЬНУЮ ДЕЯТЕЛЬНОСТЬ В ОРГАНИЗАЦИИ ВЫСШЕГО И (ИЛИ) ПОСЛЕВУЗОВСКОГО ОБРАЗОВАНИЯ</w:t>
      </w:r>
    </w:p>
    <w:bookmarkEnd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 в редакции Закона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6" w:id="7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50. Правовой статус педагога, осуществляющего профессиональную деятельность в организации высшего и (или) послевузовского образования</w:t>
      </w:r>
    </w:p>
    <w:bookmarkEnd w:id="712"/>
    <w:bookmarkStart w:name="z929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Республике Казахстан признается особый статус педагога организации высшего и (или) послевузовского образования, обеспечивающий условия для осуществления им профессиональной деятельности.</w:t>
      </w:r>
    </w:p>
    <w:bookmarkEnd w:id="713"/>
    <w:bookmarkStart w:name="z930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Правовой статус педагога, осуществляющего профессиональную деятельность в организации высшего и (или) послевузовского образования, определяется настоящей главой.</w:t>
      </w:r>
    </w:p>
    <w:bookmarkEnd w:id="714"/>
    <w:bookmarkStart w:name="z931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Лицо обладает статусом педагога в период осуществления профессиональной деятельности и нахождения в трудовых отношениях с организацией высшего и (или) послевузовского образования в порядке, установленном законодательством Республики Казахстан.</w:t>
      </w:r>
    </w:p>
    <w:bookmarkEnd w:id="7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50 в редакции Закона РК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9" w:id="7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51. Права, обязанности и ответственность педагога, осуществляющего профессиональную деятельность в организации высшего и (или) послевузовского образования</w:t>
      </w:r>
    </w:p>
    <w:bookmarkEnd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51 с изменением, внесенным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0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профессиональной деятельности педагога организации высшего и (или) послевузовского образования не допускаются лица:</w:t>
      </w:r>
    </w:p>
    <w:bookmarkEnd w:id="717"/>
    <w:bookmarkStart w:name="z932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лишенные права осуществлять профессиональную деятельность педагога в соответствии со вступившим в законную силу приговором суда;</w:t>
      </w:r>
    </w:p>
    <w:bookmarkEnd w:id="718"/>
    <w:bookmarkStart w:name="z933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признанные недееспособными или ограниченно дееспособными в порядке, установленном законами Республики Казахстан;</w:t>
      </w:r>
    </w:p>
    <w:bookmarkEnd w:id="719"/>
    <w:bookmarkStart w:name="z934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имеющие медицинские противопоказания, а также с психическими, поведенческими расстройствами (заболеваниями), в том числе связанными с употреблением психоактивных веществ, состоящие на учете в организациях здравоохранения;</w:t>
      </w:r>
    </w:p>
    <w:bookmarkEnd w:id="720"/>
    <w:bookmarkStart w:name="z935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имеющие документов о высшем или послевузовском образовании;</w:t>
      </w:r>
    </w:p>
    <w:bookmarkEnd w:id="721"/>
    <w:bookmarkStart w:name="z936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основании иных ограничений, предусмотренных Трудовым кодексом Республики Казахстан.</w:t>
      </w:r>
    </w:p>
    <w:bookmarkEnd w:id="722"/>
    <w:bookmarkStart w:name="z291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Педагог, осуществляющий профессиональную деятельность в организации высшего и (или) послевузовского образования, имеет право на:</w:t>
      </w:r>
    </w:p>
    <w:bookmarkEnd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педагогической деятельностью с обеспечением условий для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занятие научно-исследовательской, опытно-экспериментальной работой, внедрение новых методик и технологий в педагогическую практику;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индивидуальную педагогическую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свободный выбор способов и форм организации педагогической деятельности при условии соблюдения требований государственного общеобязательного стандарта соответствующего уровня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работе коллегиальных органов управления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повышение квалификации не реже одного раза в пять лет продолжительностью не более четырех месяцев;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Законом РК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моральное и материальное поощрение за успехи в педагогической деятельности в виде государственных наград, почетных званий, премий и именных стипендий;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защиту своей профессиональной чести и достоинства;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отсрочку от призыва на воинскую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творческий отпуск для занятия научной деятельностью с сохранением педагогического стажа;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обжалование приказов и распоряжений администрации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уважение чести и достоинства со стороны обучающихся, воспитанников и их родителей или иных законных представителей.</w:t>
      </w:r>
    </w:p>
    <w:bookmarkStart w:name="z292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Педагог, осуществляющий профессиональную деятельность в организации высшего и (или) послевузовского образования, обязан:</w:t>
      </w:r>
    </w:p>
    <w:bookmarkEnd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обладать соответствующими теоретическими и практическими знаниями и навыками преподавания в области своей профессиональной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качество предоставляемых образовательных услуг в соответствии с требованиями государственных общеобязательных стандартов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воспитывать обучающихся в духе высокой нравственности, уважения к родителям, этнокультурным ценностям, бережного отношения к окружающему миру;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развивать у обучающихся жизненные навыки, компетенцию, самостоятельность, творческие 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постоянно совершенствовать свое профессиональное мастерство, интеллектуальный, творческий и общенаучный уровень;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Законом РК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соблюдать правила педагогической этики;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уважать честь и достоинство обучающихся, воспитанников и их родителей или иных законных представителей;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незамедлительно сообщать правоохранительным органам о фактах совершения несовершеннолетними или в отношении них действий (бездействия), содержащих признаки уголовного либо административного правонарушения, в организациях образования, а также о фактах, ставших ему известными в связи с профессиональной деятельностью вне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течение одного рабочего дня с момента выявления ребенка, находящегося в трудной жизненной ситуации, информировать органы системы профилактики правонарушений, безнадзорности и беспризорности среди несовершеннолетних.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нарушение обязанностей и совершение проступка, дискредитирующего звание педагога, педагог, осуществляющий профессиональную деятельность в организации высшего и (или) послевузовского образования, может быть привлечен к ответственности, установленной законами Республики Казахстан.</w:t>
      </w:r>
    </w:p>
    <w:bookmarkStart w:name="z293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 привлечение педагогов, осуществляющих профессиональную деятельность в организациях высшего и (или) послевузовского образования, к видам работ, не связанных с выполнением ими своих профессиональных обязанностей, за исключением случаев, предусмотренных законами Республики Казахстан.</w:t>
      </w:r>
    </w:p>
    <w:bookmarkEnd w:id="725"/>
    <w:bookmarkStart w:name="z294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Педагогам, осуществляющим профессиональную деятельность в организациях высшего и (или) послевузовского образования, запрещается использовать образовательный процесс в целях политической агитации, религиозной пропаганды или для побуждения обучающихся к действиям, противоречащим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законодательству Республики Казахстан.</w:t>
      </w:r>
    </w:p>
    <w:bookmarkEnd w:id="7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51 в редакции Закона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09.04.2016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01.04.2019 </w:t>
      </w:r>
      <w:r>
        <w:rPr>
          <w:rFonts w:ascii="Times New Roman"/>
          <w:b w:val="false"/>
          <w:i w:val="false"/>
          <w:color w:val="000000"/>
          <w:sz w:val="28"/>
        </w:rPr>
        <w:t>№ 240-VI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07.07.2020 </w:t>
      </w:r>
      <w:r>
        <w:rPr>
          <w:rFonts w:ascii="Times New Roman"/>
          <w:b w:val="false"/>
          <w:i w:val="false"/>
          <w:color w:val="000000"/>
          <w:sz w:val="28"/>
        </w:rPr>
        <w:t>№ 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" w:id="7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52. Система оплаты труда педагогов, осуществляющих профессиональную деятельность в организациях высшего и (или) послевузовского образования</w:t>
      </w:r>
    </w:p>
    <w:bookmarkEnd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52 с изменением, внесенным Законом РК от 27.12.2019 </w:t>
      </w:r>
      <w:r>
        <w:rPr>
          <w:rFonts w:ascii="Times New Roman"/>
          <w:b w:val="false"/>
          <w:i w:val="false"/>
          <w:color w:val="ff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6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Система оплаты труда педагогов, осуществляющих профессиональную деятельность в государственных организациях высшего и (или) послевузовского образования, определяется в порядке, установленном законодательством Республики Казахстан. </w:t>
      </w:r>
    </w:p>
    <w:bookmarkEnd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труда педагогов, осуществляющих профессиональную деятельность в частных организациях высшего и (или) послевузовского образования, определяется их учредителями или уполномоченным на то лицом в соответствии с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8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Должностные оклады педагогов, осуществляющих профессиональную деятельность в государственных организациях высшего и (или) послевузовского образования, доплаты и надбавки, а также другие выплаты стимулирующего характера определяются законодательством Республики Казахстан. </w:t>
      </w:r>
    </w:p>
    <w:bookmarkEnd w:id="7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0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Должностные оклады профессорско-преподавательского состава и руководящих работников организаций высшего и (или) послевузовского образования, имеющих особый статус, определяются с учетом повышающего коэффициента. </w:t>
      </w:r>
    </w:p>
    <w:bookmarkEnd w:id="730"/>
    <w:bookmarkStart w:name="z301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Педагогам, осуществляющим профессиональную деятельность в государственных организациях высшего и (или) послевузовского образования, по основному месту работы устанавливается доплата при наличии соответствующего диплома:</w:t>
      </w:r>
    </w:p>
    <w:bookmarkEnd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степень доктора философии (PhD), доктора по профилю в размере 17-кратного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ученую степень кандидата наук в размере 17-кратного месячного расчетного показателя, доктора наук в размере 34-кратного месячного расчетного показателя, установленных законом о республиканском бюджете и действующих на 1 января соответствующего финансового года.</w:t>
      </w:r>
    </w:p>
    <w:bookmarkStart w:name="z302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Продолжительность рабочего времени педагогов, осуществляющих профессиональную деятельность в организациях высшего и (или) послевузовского образования, устанавливается в соответствии с трудовым законодательством Республики Казахстан.</w:t>
      </w:r>
    </w:p>
    <w:bookmarkEnd w:id="732"/>
    <w:bookmarkStart w:name="z937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Годовая учебная нагрузка профессорско-преподавательского состава организаций высшего и (или) послевузовского образования устанавливается в пределах годовой нормы рабочего времени и утверждается руководителем организации высшего и (или) послевузовского образования на основании решения коллегиального органа управления.</w:t>
      </w:r>
    </w:p>
    <w:bookmarkEnd w:id="733"/>
    <w:bookmarkStart w:name="z303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определении государственного образовательного заказа среднее соотношение количества обучающихся к преподавателям для расчета общей численности профессорско-преподавательского состава организаций высшего и (или) послевузовского образования, за исключением Академии правосудия, военных, специальных учебных заведений, организаций образования в области культуры, утверждается уполномоченным органом в области образования.</w:t>
      </w:r>
    </w:p>
    <w:bookmarkEnd w:id="7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52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26.12.2018 </w:t>
      </w:r>
      <w:r>
        <w:rPr>
          <w:rFonts w:ascii="Times New Roman"/>
          <w:b w:val="false"/>
          <w:i w:val="false"/>
          <w:color w:val="000000"/>
          <w:sz w:val="28"/>
        </w:rPr>
        <w:t>№ 203-VI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21.02.2019 </w:t>
      </w:r>
      <w:r>
        <w:rPr>
          <w:rFonts w:ascii="Times New Roman"/>
          <w:b w:val="false"/>
          <w:i w:val="false"/>
          <w:color w:val="000000"/>
          <w:sz w:val="28"/>
        </w:rPr>
        <w:t>№ 227-VI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4" w:id="7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53. Социальные гарантии</w:t>
      </w:r>
    </w:p>
    <w:bookmarkEnd w:id="735"/>
    <w:bookmarkStart w:name="z305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Педагоги, осуществляющие профессиональную деятельность в организациях высшего и (или) послевузовского образования, имеют социальные гарантии на: </w:t>
      </w:r>
    </w:p>
    <w:bookmarkEnd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жилище, в том числе служебное и (или) общежитие,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оплачиваемый ежегодный трудовой отпуск продолжительностью 56 календарных дней.</w:t>
      </w:r>
    </w:p>
    <w:bookmarkStart w:name="z306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Педагогам, осуществляющим профессиональную деятельность в организациях высшего и (или) послевузовского образования, работающим в сельской местности:</w:t>
      </w:r>
    </w:p>
    <w:bookmarkEnd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педагогов, осуществляющих педагогическую деятельность в городских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оказывается социальная поддержка по оплате коммунальных услуг и приобретению топлива за счет бюджетных средств в порядке и размерах, утвержденных местными представительными органами.</w:t>
      </w:r>
    </w:p>
    <w:bookmarkStart w:name="z1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Педагогам, осуществляющим профессиональную деятельность в организациях высшего и (или) послевузовского образования, работающим в сельской местности, предоставляются дополнительные меры социальной поддержки, предусмотренные законодательством Республики Казахстан. </w:t>
      </w:r>
    </w:p>
    <w:bookmarkEnd w:id="738"/>
    <w:bookmarkStart w:name="z268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2-2. Педагогам, осуществляющим профессиональную деятельность в организациях высшего и (или) послевузовского образования, работающим в сельской местности, имеющим скот в личной собственности, предоставляются корма, земельные участки для пастьбы скота и сенокошения по решению местных представительных и исполнительных органов. </w:t>
      </w:r>
    </w:p>
    <w:bookmarkEnd w:id="739"/>
    <w:bookmarkStart w:name="z307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Педагогам, осуществляющим профессиональную деятельность в организациях высшего и (или) послевузовского образования, ежегодно за счет средств соответствующих бюджетов выплачивается: </w:t>
      </w:r>
    </w:p>
    <w:bookmarkEnd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государственных организациях высшего и (или) послевузовского образования пособие на оздоровление один раз в календарном году при предоставлении им очередного трудового отпуска в размере, определяемом трудовым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обладателю звания "Лучший преподаватель вуза" - государственный грант в размере 2000-кратного месячного расчетного показателя, направления расходования которого определяются Правительством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Законом РК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53 с изменениями, внесенными законами РК от 24.12.2008 </w:t>
      </w:r>
      <w:r>
        <w:rPr>
          <w:rFonts w:ascii="Times New Roman"/>
          <w:b w:val="false"/>
          <w:i w:val="false"/>
          <w:color w:val="000000"/>
          <w:sz w:val="28"/>
        </w:rPr>
        <w:t>N 111-IV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8" w:id="7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ГОСУДАРСТВЕННОЕ РЕГУЛИРОВАНИЕ В ОБЛАСТИ</w:t>
      </w:r>
      <w:r>
        <w:br/>
      </w:r>
      <w:r>
        <w:rPr>
          <w:rFonts w:ascii="Times New Roman"/>
          <w:b/>
          <w:i w:val="false"/>
          <w:color w:val="000000"/>
        </w:rPr>
        <w:t>ОБРАЗОВАНИЯ</w:t>
      </w:r>
    </w:p>
    <w:bookmarkEnd w:id="741"/>
    <w:bookmarkStart w:name="z309" w:id="7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54. Цели и формы государственного регулирования в области образования</w:t>
      </w:r>
    </w:p>
    <w:bookmarkEnd w:id="742"/>
    <w:bookmarkStart w:name="z310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регулирование в области образования направлено на создание условий, обеспечивающих реализацию конституционных прав на образование, и обеспечение высокого качества образовательных услуг, предоставляемых организациями образования. </w:t>
      </w:r>
    </w:p>
    <w:bookmarkEnd w:id="743"/>
    <w:bookmarkStart w:name="z311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регулирование в области образования осуществляется путем правового обеспечения, управления качеством образования, стандартизации, проведения контроля. </w:t>
      </w:r>
    </w:p>
    <w:bookmarkEnd w:id="744"/>
    <w:bookmarkStart w:name="z312" w:id="7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55. Управление качеством образования</w:t>
      </w:r>
    </w:p>
    <w:bookmarkEnd w:id="745"/>
    <w:bookmarkStart w:name="z313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Управление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структуры, составляющие единую национальную систему оценки качества образования, рациональности использования средств, выделяемых на финансирование образования, и в целом эффективности функционирования системы образования. </w:t>
      </w:r>
    </w:p>
    <w:bookmarkEnd w:id="746"/>
    <w:bookmarkStart w:name="z314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качеством образования осуществляется путем принятия управленческих решений на всех уровнях образования, за исключением технического и профессионального, послесреднего, послевузовского образования, на основании результатов образовательного мониторинга.</w:t>
      </w:r>
    </w:p>
    <w:bookmarkEnd w:id="747"/>
    <w:bookmarkStart w:name="z315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Образовательный мониторинг осуществляется с помощью комплекса административных данных и аналитических оценочных показателей для внешней и внутренней оценки качества системы образования.</w:t>
      </w:r>
    </w:p>
    <w:bookmarkEnd w:id="748"/>
    <w:bookmarkStart w:name="z494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Внешняя оценка учебных достижений является одним из видов независимого от организаций образования мониторинга за качеством обучения.</w:t>
      </w:r>
    </w:p>
    <w:bookmarkEnd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начального, основного среднего, общего среднего образования внешняя оценка учебных достижений осуществляется в целях оценки качества образовательных услуг и определения уровня освоения обучающимися общеобразовательных учебных программ, предусмотренных государственными общеобязательными стандартами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высшего и (или) послевузовского образования внешняя оценка учебных достижений осуществляется в целях оценки качества образовательных услуг и определения уровня освоения обучающимися типовых учебных программ цикла общеобразовательных дисциплин, предусмотренных государственным общеобязательным стандартом высшего образования.</w:t>
      </w:r>
    </w:p>
    <w:bookmarkStart w:name="z495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Внешняя оценка учебных достижений проводится в организациях среднего, высшего и (или) послевузовского образования:</w:t>
      </w:r>
    </w:p>
    <w:bookmarkEnd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начальной школе – выборочно с целью мониторинга учебных достижений;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основной школе – выборочно с целью мониторинга учебных достижений и оценки эффективности организации учебного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общей средней школе – с целью оценивания уровня учебных достижений;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организации высшего и (или) послевузовского образования – выборочно с целью мониторинга освоения типовых учебных программ цикла общеобразовательных дисциплин.</w:t>
      </w:r>
    </w:p>
    <w:bookmarkStart w:name="z496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организаций среднего, высшего и (или) послевузовского образования, по которым проводится внешняя оценка учебных достижений, определяется уполномоченным органом в области образования.</w:t>
      </w:r>
    </w:p>
    <w:bookmarkEnd w:id="751"/>
    <w:bookmarkStart w:name="z493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Организация, осуществляющая комплекс мероприятий по проведению внешнего оценивания качества образовательных услуг:</w:t>
      </w:r>
    </w:p>
    <w:bookmarkEnd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и внедряет задания комплексного тестирования для лиц, поступающих в организации образования, реализующие образовательные программы высшего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внедряет технологии контроля качества учебного процесса, моделей конкурсного формирования контингента обучающихся в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научно-методические исследования по теории и методологии тестирования измерения качества образования и его соответствия требованиям государственных общеобязательных стандартов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55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6" w:id="7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56. Государственные общеобязательные стандарты образования</w:t>
      </w:r>
    </w:p>
    <w:bookmarkEnd w:id="753"/>
    <w:bookmarkStart w:name="z317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Республике Казахстан устанавливаются государственные общеобязательные стандарты образования, определяющие совокупность общих требований по каждому уровню образования к: </w:t>
      </w:r>
    </w:p>
    <w:bookmarkEnd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содержанию образования с ориентиром на результаты обучения;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максимальному объему учебной нагрузки обучающихся и воспитанников;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уровню подготовки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сроку обучения.</w:t>
      </w:r>
    </w:p>
    <w:bookmarkStart w:name="z318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общеобязательные стандарты соответствующих уровней образования обязательны для всех организаций образования независимо от типов и видов.</w:t>
      </w:r>
    </w:p>
    <w:bookmarkEnd w:id="755"/>
    <w:bookmarkStart w:name="z712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общеобязательные стандарты образования разрабатываются с учетом инклюзивного образования.</w:t>
      </w:r>
    </w:p>
    <w:bookmarkEnd w:id="7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56 с изменениями, внесенными законами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03.12.2015 </w:t>
      </w:r>
      <w:r>
        <w:rPr>
          <w:rFonts w:ascii="Times New Roman"/>
          <w:b w:val="false"/>
          <w:i w:val="false"/>
          <w:color w:val="00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9" w:id="7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57. Лицензирование деятельности в сфере образования</w:t>
      </w:r>
    </w:p>
    <w:bookmarkEnd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57 в редакции Закона РК от 13.11.2015 </w:t>
      </w:r>
      <w:r>
        <w:rPr>
          <w:rFonts w:ascii="Times New Roman"/>
          <w:b w:val="false"/>
          <w:i w:val="false"/>
          <w:color w:val="ff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99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деятельность юридических лиц (далее – лицензиат) подлежит лицензированию в соответствии с законодательством Республики Казахстан о разрешениях и уведомлениях.</w:t>
      </w:r>
    </w:p>
    <w:bookmarkEnd w:id="758"/>
    <w:bookmarkStart w:name="z700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Лицензирование деятельности в сфере образования юридических лиц, реализующих образовательные программы технического и профессионального, послесреднего образования, производится по квалификациям, для Академии правосудия, военных, специальных учебных заведений по группам специальностей.</w:t>
      </w:r>
    </w:p>
    <w:bookmarkEnd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приложении к лицензии на занятие образовательной деятельностью указываются шифр, наименование, срок обучения по квалификации, для Академии правосудия, военных, специальных учебных заведений по группам специальностей в соответствии с классификатором специальностей и квалификаций технического и профессионального, послесреднего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Лицензирование деятельности в сфере образования юридических лиц, реализующих образовательные программы высшего и (или) послевузовского образования, производится по направлениям подготовки кадров.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приложении к лицензии на занятие образовательной деятельностью указываются код и наименование направления подготовки кадров в соответствии с классификатором по направлениям подготовки кадров.</w:t>
      </w:r>
    </w:p>
    <w:bookmarkStart w:name="z701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Лицензиар создает консультативно-совещательный орган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образовательной деятельностью в связи с реорганизацией организации образования.</w:t>
      </w:r>
    </w:p>
    <w:bookmarkEnd w:id="760"/>
    <w:bookmarkStart w:name="z702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Действие лицензии и (или) приложения к лицензии на занятие образовательной деятельностью ограничивается пределами административно-территориальной единицы по месту регистрации лицензиата (согласно юридическому адресу), за исключением лицензиата, осуществляющего образовательную деятельность через филиалы, имеющие статус международных школ.</w:t>
      </w:r>
    </w:p>
    <w:bookmarkEnd w:id="761"/>
    <w:bookmarkStart w:name="z703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Филиалы некоммерческих организаций, имеющие статус международных школ, вправе осуществлять образовательную деятельность, подлежащую лицензированию, на основании лицензии и (или) приложения к лицензии на занятие образовательной деятельностью, выданной этой некоммерческой организации.</w:t>
      </w:r>
    </w:p>
    <w:bookmarkEnd w:id="762"/>
    <w:bookmarkStart w:name="z704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Лицензиар имеет право приостановить действие лицензии на занятие образовательной деятельностью на срок до шести месяцев в порядке, предусмотренном законодательством Республики Казахстан об административных правонарушениях.</w:t>
      </w:r>
    </w:p>
    <w:bookmarkEnd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приостановления действия лицензии на занятие образовательной деятельностью лицензиат обеспечивает продолжение учебно-воспитательного процесса и устранение нарушений, повлекших приостановление действия лицензии на занятие образовательной деятельностью.</w:t>
      </w:r>
    </w:p>
    <w:bookmarkStart w:name="z705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реорганизации организации образования путем изменения ее вида имеющиеся у нее лицензия и (или) приложение к лицензии на занятие образовательной деятельностью подлежат переоформлению в случае подтверждения соответствия вновь возникшей в результате реорганизации организации образования квалификационным требованиям, предъявляемым при лицензировании образовательной деятельности.</w:t>
      </w:r>
    </w:p>
    <w:bookmarkEnd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реорганизации организаций образования, финансируемых за счет средств бюджета, лицензиар проводит проверку соответствия реорганизуемой организации образования квалификационным требованиям, предъявляемым при лицензировании образовательной деятельности, до проведения реорганизации.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реорганизации лицензиат подает заявление на переоформление лицензии и (или) приложения к лицензии на занятие образовательной деятельностью, а лицензиар выдает лицензию и (или) приложение к лицензии на занятие образовательной деятельностью на основании проведенной ранее лицензиаром проверки на соответствие квалификационным требованиям, предъявляемым при лицензировании образовательной деятельности.</w:t>
      </w:r>
    </w:p>
    <w:bookmarkStart w:name="z715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и (или) приложения к лицензии на занятие образовательной деятельностью лицензиат подает заявление по форме, утверждаемой уполномоченным органом в области образования, документ, подтверждающий уплату лицензионного сбора, а также:</w:t>
      </w:r>
    </w:p>
    <w:bookmarkEnd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копии документов, содержащих информацию об изменениях, послуживших основанием для переоформления лицензии и (или) приложения к 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и документы о соответствии квалификационным требованиям, предъявляемым при лицензировании образовательной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Лицензиар отказывает в переоформлении лицензии и (или) приложения к лицензии на занятие образовательной деятельностью по основанию, предусмотренному настоящим пунктом, в случае: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непредставления или ненадлежащего оформления документов, указанных в части четвертой настоящего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заявителя квалификационным требованиям, предъявляемым при лицензировании образовательной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 и (или) приложение к лицензии на занятие образовательной деятельностью переоформляются в течение тридцати календарных дней со дня представления заявления с соответствующими документами.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переоформления лицензии и (или) приложения к лицензии на занятие образовательной деятельностью лицензиат осуществляет деятельность на основании лицензии, подлежащей переоформлению.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57 с изменениями, внесенными законами РК от 16.05.2014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21.07.2015 </w:t>
      </w:r>
      <w:r>
        <w:rPr>
          <w:rFonts w:ascii="Times New Roman"/>
          <w:b w:val="false"/>
          <w:i w:val="false"/>
          <w:color w:val="000000"/>
          <w:sz w:val="28"/>
        </w:rPr>
        <w:t>№ 337-V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21.02.2019 </w:t>
      </w:r>
      <w:r>
        <w:rPr>
          <w:rFonts w:ascii="Times New Roman"/>
          <w:b w:val="false"/>
          <w:i w:val="false"/>
          <w:color w:val="000000"/>
          <w:sz w:val="28"/>
        </w:rPr>
        <w:t>№ 227-VI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4" w:id="7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57-1. Уведомление о начале или прекращении осуществления деятельности в сфере дошкольного воспитания и обучения</w:t>
      </w:r>
    </w:p>
    <w:bookmarkEnd w:id="766"/>
    <w:bookmarkStart w:name="z706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Деятельность организации образования, реализующей общеобразовательные учебные программы дошкольного воспитания и обучения, осуществляется в уведомительном порядке в соответствии с законодательством Республики Казахстан о разрешениях и уведомлениях.</w:t>
      </w:r>
    </w:p>
    <w:bookmarkEnd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уведомлений о начале или прекращении осуществления деятельности в сфере дошкольного воспитания и обучения осуществляется уполномоченным органом в области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Глава 8 дополнена статьей 57-1 в соответствии с Законом РК от 16.05.2014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с изменениями, внесенными Законом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7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58. Аккредитация организаций образования</w:t>
      </w:r>
    </w:p>
    <w:bookmarkEnd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58 исключена Законом РК от 24.10.2011 </w:t>
      </w:r>
      <w:r>
        <w:rPr>
          <w:rFonts w:ascii="Times New Roman"/>
          <w:b w:val="false"/>
          <w:i w:val="false"/>
          <w:color w:val="ff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330" w:id="7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59. Государственный контроль в системе образования</w:t>
      </w:r>
    </w:p>
    <w:bookmarkEnd w:id="769"/>
    <w:bookmarkStart w:name="z331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контроль в системе образования направлен на обеспечение государством права на образование и соблюдение юридическими лицами, а также индивидуальными предпринимателями без образования юридического лица, реализующими общеобразовательные учебные и образовательные программы, соответствия осуществляемой ими образовательной деятельности требованиям законодательства Республики Казахстан в области образования и законодательства Республики Казахстан о разрешениях и уведомлениях и осуществляется уполномоченным органом в области образования, местными исполнительными органами в пределах их компетенции. </w:t>
      </w:r>
    </w:p>
    <w:bookmarkEnd w:id="770"/>
    <w:bookmarkStart w:name="z332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Объектами государственного контроля в системе образования являются: </w:t>
      </w:r>
    </w:p>
    <w:bookmarkEnd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образовательная деятельность юридических лиц, реализующих общеобразовательные учебные и образовательные программы;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уровень освоения обучающимися соответствующих общеобразовательных учебных и образовательных программ. </w:t>
      </w:r>
    </w:p>
    <w:bookmarkStart w:name="z333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видами государственного контроля являются:</w:t>
      </w:r>
    </w:p>
    <w:bookmarkEnd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аттестация организаций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за соблюдением законодательства Республики Казахстан об образовании и квалификационных требований, предъявляемых к образовательной деятельности.</w:t>
      </w:r>
    </w:p>
    <w:bookmarkStart w:name="z334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аттестация организаций образования независимо от ведомственной подчиненности проводится один раз в пять лет в плановом порядке государственными органами управления образованием в соответствии с их компетенцией.</w:t>
      </w:r>
    </w:p>
    <w:bookmarkEnd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организаций образования, реализующих образовательные программы высшего и послевузовского образования в военных, специальных учебных заведениях, государственная аттестация осуществляется также по специальностям.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аттестация организаций медицинского и фармацевтического образования осуществляется уполномоченным органом в области здравоохранения.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Первая государственная аттестация проводится во вновь созданных: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организациях образования, реализующих общеобразовательные учебные программы начального, основного среднего, общего среднего образования, через четыре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организациях образования, реализующих образовательные программы высшего и послевузовского образования в военных, специальных учебных заведениях, не позже года первого выпуска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дошкольных организациях и организациях дополнительного образования через три года.</w:t>
      </w:r>
    </w:p>
    <w:bookmarkStart w:name="z326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Организации образования ежегодно проводят самооценку образовательной деятельности и представляют материалы самооценки в государственные органы управления образованием.</w:t>
      </w:r>
    </w:p>
    <w:bookmarkEnd w:id="7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8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Государственный контроль в системе образования осуществляется в форме проверок и профилактического контроля в соответствии с Предпринимательским кодексом Республики Казахстан.</w:t>
      </w:r>
    </w:p>
    <w:bookmarkEnd w:id="775"/>
    <w:bookmarkStart w:name="z707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При приостановлении действия лицензии на занятие образовательной деятельностью лицензиат имеет право завершить учебный год обучения с выдачей документа об образовании.</w:t>
      </w:r>
    </w:p>
    <w:bookmarkEnd w:id="776"/>
    <w:bookmarkStart w:name="z708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При приостановлении действия лицензии на занятие образовательной деятельностью лицензиат не вправе:</w:t>
      </w:r>
    </w:p>
    <w:bookmarkEnd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участвовать в конкурсе на размещение государственного образовательного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производить действия с лицензией и (или) приложением к лицензии на занятие образовательной деятельностью (прекращение, переоформление, получение новых приложений к приостановленной лицензии на занятие образовательной деятельностью);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прием на обучение.</w:t>
      </w:r>
    </w:p>
    <w:bookmarkStart w:name="z709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8-3. При приостановлении деятельности организаций образования, осуществляющих деятельность в уведомительном порядке, организации образования не вправе:</w:t>
      </w:r>
    </w:p>
    <w:bookmarkEnd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участвовать в конкурсе на размещение государственного образовательного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деятельность до устранения нарушений и возобновления деятельности уполномоченным органом в области образования.</w:t>
      </w:r>
    </w:p>
    <w:bookmarkStart w:name="z710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8-4. Организации образования, реализующие общеобразовательные учебные программы дошкольного воспитания и обучения, осуществляющие деятельность в уведомительном порядке, подлежат проверке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области образования имеет право приостановить деятельность организаций образования, осуществляющих деятельность в уведомительном порядке,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неустранении нарушений, выявленных в результате проверки и (или) государственной аттестации субъектами, предоставляющими услуги по дошкольному воспитанию и обучению, уполномоченный орган в области образования исключает организацию образования из реестра уведомлений о начале или прекращении осуществления деятельности по дошкольному воспитанию и обучению.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- 10. Исключены Законом РК от 17.07.2009 </w:t>
      </w:r>
      <w:r>
        <w:rPr>
          <w:rFonts w:ascii="Times New Roman"/>
          <w:b w:val="false"/>
          <w:i w:val="false"/>
          <w:color w:val="000000"/>
          <w:sz w:val="28"/>
        </w:rPr>
        <w:t>N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1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Международные и иностранные организации образования и их филиалы, созданные на территории Республики Казахстан, проверяются в соответствии с законами Республики Казахстан. </w:t>
      </w:r>
    </w:p>
    <w:bookmarkEnd w:id="7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- 16. Исключены Законом РК от 17.07.2009 </w:t>
      </w:r>
      <w:r>
        <w:rPr>
          <w:rFonts w:ascii="Times New Roman"/>
          <w:b w:val="false"/>
          <w:i w:val="false"/>
          <w:color w:val="000000"/>
          <w:sz w:val="28"/>
        </w:rPr>
        <w:t>N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59 с изменениями, внесенными законами РК от 17.07.2009 </w:t>
      </w:r>
      <w:r>
        <w:rPr>
          <w:rFonts w:ascii="Times New Roman"/>
          <w:b w:val="false"/>
          <w:i w:val="false"/>
          <w:color w:val="000000"/>
          <w:sz w:val="28"/>
        </w:rPr>
        <w:t>N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15.07.2011 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16.05.2014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29.10.2015 </w:t>
      </w:r>
      <w:r>
        <w:rPr>
          <w:rFonts w:ascii="Times New Roman"/>
          <w:b w:val="false"/>
          <w:i w:val="false"/>
          <w:color w:val="000000"/>
          <w:sz w:val="28"/>
        </w:rPr>
        <w:t>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7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60. Права и обязанности должностных лиц, осуществляющих государственный контроль</w:t>
      </w:r>
    </w:p>
    <w:bookmarkEnd w:id="781"/>
    <w:bookmarkStart w:name="z348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Должностные лица, осуществляющие государственный контроль в области образования, должны обладать необходимой квалификацией и проходить соответствующее обучение в системе дополнительного образования не реже одного раза в пять лет. </w:t>
      </w:r>
    </w:p>
    <w:bookmarkEnd w:id="782"/>
    <w:bookmarkStart w:name="z349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Должностные лица, осуществляющие государственный контроль в области образования, имеют право: </w:t>
      </w:r>
    </w:p>
    <w:bookmarkEnd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предъявлении служебного удостоверения либо идентификационной карты беспрепятственно посещать организации, учреждения и предприятия образования в целях обследования, а ведомственные организации образования - с учетом установленного режима их посещения;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проведении проверки запрашивать любую необходимую информацию, знакомиться с оригиналами документов, относящихся к предмету проверки. </w:t>
      </w:r>
    </w:p>
    <w:bookmarkStart w:name="z350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Должностные лица, осуществляющие государственный контроль в области образования, обязаны: </w:t>
      </w:r>
    </w:p>
    <w:bookmarkEnd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законодательство Республики Казахстан, права и законные интересы субъектов образовательной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проводить проверки на основании и в строгом соответствии с порядком, установленным настоящим Законом и иными нормативными правовыми актами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препятствовать установленному режиму работы организации образования в период проведения проверки;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 в области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вручать организации образования акт о результатах проверки в день ее окончания;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обеспечивать сохранность полученных документов и сведений, полученных в результате проведения проверки.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4 предусмотрен в новой редакции в соответствии с Законом РК от 29.06.2020 </w:t>
      </w:r>
      <w:r>
        <w:rPr>
          <w:rFonts w:ascii="Times New Roman"/>
          <w:b w:val="false"/>
          <w:i w:val="false"/>
          <w:color w:val="ff0000"/>
          <w:sz w:val="28"/>
        </w:rPr>
        <w:t>№ 351-VI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1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Действия (решения) должностных лиц, осуществляющих государственный контроль в области образования, и послужившая основанием для совершения действий (принятия решений) информация могут быть обжалованы заинтересованным лицом вышестоящему должностному лицу и (или) в суд.</w:t>
      </w:r>
    </w:p>
    <w:bookmarkEnd w:id="7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60 с изменениями, внесенными законами РК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26.11.2019 </w:t>
      </w:r>
      <w:r>
        <w:rPr>
          <w:rFonts w:ascii="Times New Roman"/>
          <w:b w:val="false"/>
          <w:i w:val="false"/>
          <w:color w:val="000000"/>
          <w:sz w:val="28"/>
        </w:rPr>
        <w:t>№ 273-VI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2" w:id="7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ФИНАНСОВОЕ ОБЕСПЕЧЕНИЕ СИСТЕМЫ</w:t>
      </w:r>
      <w:r>
        <w:br/>
      </w:r>
      <w:r>
        <w:rPr>
          <w:rFonts w:ascii="Times New Roman"/>
          <w:b/>
          <w:i w:val="false"/>
          <w:color w:val="000000"/>
        </w:rPr>
        <w:t>ОБРАЗОВАНИЯ</w:t>
      </w:r>
    </w:p>
    <w:bookmarkEnd w:id="786"/>
    <w:bookmarkStart w:name="z353" w:id="7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61. Система, принципы и источники финансирования</w:t>
      </w:r>
    </w:p>
    <w:bookmarkEnd w:id="787"/>
    <w:bookmarkStart w:name="z354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Система финансирования образования - совокупность республиканского и местных бюджетов, других источников доходов. </w:t>
      </w:r>
    </w:p>
    <w:bookmarkEnd w:id="788"/>
    <w:bookmarkStart w:name="z355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Система финансирования образования основывается на принципах: </w:t>
      </w:r>
    </w:p>
    <w:bookmarkEnd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эффективности и результативности;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приоритетности;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прозрачности;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разграничения и самостоятельности всех уровней бюджетов.</w:t>
      </w:r>
    </w:p>
    <w:bookmarkStart w:name="z356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Источниками финансирования образования являются: </w:t>
      </w:r>
    </w:p>
    <w:bookmarkEnd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бюджетное финансирование содержания государственных учреждений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бюджетное финансирование государственного образовательного заказа;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оказания платных услуг, не противоречащих законодательству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кредиты финансовых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бюджетное финансирование стипендиальных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благотворительная помощь, безвозмездные отчисления и пожертвования, гранты, вклады учредителей (участников) организаций образования, средства инвестиционных доходов эндаумент-фондов организаций высшего и (или) послевузовского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финансирования государственного образовательного заказа на подготовку кадров с высшим и послевузовским образованием являются средства республиканского и местных бюджетов.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61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16.11.2015 </w:t>
      </w:r>
      <w:r>
        <w:rPr>
          <w:rFonts w:ascii="Times New Roman"/>
          <w:b w:val="false"/>
          <w:i w:val="false"/>
          <w:color w:val="000000"/>
          <w:sz w:val="28"/>
        </w:rPr>
        <w:t>№ 403-V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05.05.2017 </w:t>
      </w:r>
      <w:r>
        <w:rPr>
          <w:rFonts w:ascii="Times New Roman"/>
          <w:b w:val="false"/>
          <w:i w:val="false"/>
          <w:color w:val="000000"/>
          <w:sz w:val="28"/>
        </w:rPr>
        <w:t>№ 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7" w:id="7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62. Государственное финансирование организаций образования</w:t>
      </w:r>
    </w:p>
    <w:bookmarkEnd w:id="791"/>
    <w:bookmarkStart w:name="z358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Государство обеспечивает выделение бюджетных средств на образование с учетом его приоритетности. </w:t>
      </w:r>
    </w:p>
    <w:bookmarkEnd w:id="792"/>
    <w:bookmarkStart w:name="z359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Финансирование государственных организаций образования осуществляется за счет бюджетных средств на основе требований, устанавливаемых государственными общеобязательными стандартами образования по уровням образования, и норм, определяемых законодательством Республики Казахстан. </w:t>
      </w:r>
    </w:p>
    <w:bookmarkEnd w:id="793"/>
    <w:bookmarkStart w:name="z360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государственных учреждений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 образования.</w:t>
      </w:r>
    </w:p>
    <w:bookmarkEnd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государственных учреждений образования, в которых реализуется подушевое нормативное финансирование, осуществляется в объеме, определяемом методикой подушевого нормативного финансирования и иными расходами, предусмотренными законодательством Республики Казахстан.</w:t>
      </w:r>
    </w:p>
    <w:bookmarkStart w:name="z361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Финансирование государственных предприятий образования, организаций образования других организационно-правовых форм осуществляется на основе государственного образовательного заказа.</w:t>
      </w:r>
    </w:p>
    <w:bookmarkEnd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государственного образовательного заказа для государственных предприятий образования определяется в соответствии с методикой подушевого нормативного финансирования и иными расходами, предусмотренными законодательством Республики Казахстан, за исключением Академии правосудия, медицинских, военных, специальных учебных заведений, организаций образования в области культуры, а также республиканских организаций среднего образования, объем финансирования которых определяется уполномоченным органом соответствующей отрасли самостоятельно.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услуг, связанных с государственным образовательным заказом, утверждается уполномоченным органом в области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реализации услуг, предоставляемых в рамках государственного образовательного заказа, оставшиеся в результате финансово-хозяйственной деятельности организаций образования за текущий финансовый год, используются ими в очередном финансовом году.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4-1. Исключен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2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Местные исполнительные органы размещают государственный образовательный заказ на среднее образование в государственных организациях образования.</w:t>
      </w:r>
    </w:p>
    <w:bookmarkEnd w:id="796"/>
    <w:bookmarkStart w:name="z920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 Размещение государственного образовательного заказа на среднее образование в частных организациях образования возлагается на оператора уполномоченного органа в области образования.</w:t>
      </w:r>
    </w:p>
    <w:bookmarkEnd w:id="797"/>
    <w:bookmarkStart w:name="z362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Государственный образовательный заказ на подготовку кадров, повышение квалификации и переподготовку квалифицированных работников и специалистов должен содержать: </w:t>
      </w:r>
    </w:p>
    <w:bookmarkEnd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направления подготовки кадров;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 государственного образовательного заказа по формам обучения (количество мест, грантов); </w:t>
      </w:r>
    </w:p>
    <w:bookmarkStart w:name="z882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среднюю стоимость расходов на обучение одного обучающегося (специалиста). </w:t>
      </w:r>
    </w:p>
    <w:bookmarkEnd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размещении государственного образовательного заказа на подготовку кадров с техническим и профессиональным, послесредним, высшим или послевузовским образованием в государственных учреждениях образования указываются администратор бюджетной программы и наименование организации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государственный образовательный заказ также включаются подготовка кадров в учебных заведениях и (или) их филиалах, созданных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настоящего Закона, а также обучение иностранцев и лиц без гражданства на подготовительных отделениях организаций высшего и (или) послевузовского образования.</w:t>
      </w:r>
    </w:p>
    <w:bookmarkStart w:name="z612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Финансирование подготовки кадров с высшим или послевузовским образованием на основе образовательного гранта или государственного образовательного заказа осуществляется в организациях образования, прошедших аккредитацию в аккредитационных органах, внесенных в реестр признанных аккредитационных органов, за исключением Академии правосудия, военных, специальных учебных заведений.</w:t>
      </w:r>
    </w:p>
    <w:bookmarkEnd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подготовки кадров с техническим и профессиональным, послесредним образованием на основе образовательного заказа осуществляется в организациях образования, прошедших аккредитацию в аккредитационных органах, внесенных в реестр признанных аккредитационных органов, за исключением Академии правосудия, военных, специальных учебных заведений.</w:t>
      </w:r>
    </w:p>
    <w:bookmarkStart w:name="z363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Государственный образовательный заказ, размещаемый в организациях дошкольного воспитания и обучения, должен содержать количество воспитанников и среднюю стоимость расходов на одного воспитанника. </w:t>
      </w:r>
    </w:p>
    <w:bookmarkEnd w:id="801"/>
    <w:bookmarkStart w:name="z724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Государственный образовательный заказ, размещаемый в организациях среднего образования, должен содержать количество учащихся и среднюю стоимость расходов на одного учащегося.</w:t>
      </w:r>
    </w:p>
    <w:bookmarkEnd w:id="802"/>
    <w:bookmarkStart w:name="z364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Требования к содержанию государственного образовательного заказа по учебно-методическому обеспечению системы образования определяются уполномоченным органом в области образования. </w:t>
      </w:r>
    </w:p>
    <w:bookmarkEnd w:id="803"/>
    <w:bookmarkStart w:name="z365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Государственный образовательный заказ на финансирование высшего или послевузовского образования с присуждением степени "бакалавр" или "магистр" размещается в виде образовательных грантов дифференцированно в зависимости от образовательных программ, вида и статуса организации высшего и (или) послевузовского образования.</w:t>
      </w:r>
    </w:p>
    <w:bookmarkEnd w:id="804"/>
    <w:bookmarkStart w:name="z828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обучения иностранцев, в том числе лиц казахской национальности, не являющихся гражданами Республики Казахстан, по стипендиальным программам в казахстанских организациях высшего и (или) послевузовского образования осуществляется путем выделения бюджетных средств на соответствующий период обучения.</w:t>
      </w:r>
    </w:p>
    <w:bookmarkEnd w:id="8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62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см.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05.07.2017 </w:t>
      </w:r>
      <w:r>
        <w:rPr>
          <w:rFonts w:ascii="Times New Roman"/>
          <w:b w:val="false"/>
          <w:i w:val="false"/>
          <w:color w:val="000000"/>
          <w:sz w:val="28"/>
        </w:rPr>
        <w:t>№ 88-VI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21.02.2019 </w:t>
      </w:r>
      <w:r>
        <w:rPr>
          <w:rFonts w:ascii="Times New Roman"/>
          <w:b w:val="false"/>
          <w:i w:val="false"/>
          <w:color w:val="000000"/>
          <w:sz w:val="28"/>
        </w:rPr>
        <w:t>№ 227-VI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27.12.2019 </w:t>
      </w:r>
      <w:r>
        <w:rPr>
          <w:rFonts w:ascii="Times New Roman"/>
          <w:b w:val="false"/>
          <w:i w:val="false"/>
          <w:color w:val="000000"/>
          <w:sz w:val="28"/>
        </w:rPr>
        <w:t>№ 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6" w:id="8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63. Предоставление организациями образования товаров (работ, услуг) на платной основе</w:t>
      </w:r>
    </w:p>
    <w:bookmarkEnd w:id="806"/>
    <w:bookmarkStart w:name="z367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Образовательные услуги, оказываемые организациями образования обучающимся и воспитанникам за счет бюджетных средств, предоставляются бесплатно. </w:t>
      </w:r>
    </w:p>
    <w:bookmarkEnd w:id="807"/>
    <w:bookmarkStart w:name="z368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образования и организациям среднего образования в организационно-правовой форме государственных предприятий на праве хозяйственного ведения запрещается:</w:t>
      </w:r>
    </w:p>
    <w:bookmarkEnd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предоставлять обучающимся и воспитанникам образовательные услуги на платной основе в рамках государственного общеобязательного стандарта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взимать с учащихся и педагогов деньги,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настоящего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учреждения образования, реализующие образовательные программы высшего и послевузовского образования по специальностям искусства, а также образовательные программы технического и профессионального образования, вправе предоставлять образовательные услуги на платной основе сверх объемов образовательных услуг, оказываемых за счет бюджетных средств. </w:t>
      </w:r>
    </w:p>
    <w:bookmarkStart w:name="z369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учреждения образования и организации среднего образования в организационно-правовой форме государственных предприятий на праве хозяйственного ведения вправе предоставлять на платной основе с заключением договора об оказании платных услуг следующие товары (работы, услуги) сверх требований государственных общеобязательных стандартов образования по:</w:t>
      </w:r>
    </w:p>
    <w:bookmarkEnd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искусства, повышения квалификации специалистов);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организации дополнительных занятий с отдельными обучающимися по предметам (дисциплинам и циклам дисциплин) сверх учебного времени, выделенного по учебному плану и программам;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организации углубленного изучения с обучающимися основ наук по предметам (дисциплинам и циклам дисциплин);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педагогов и взрослого населения, а также по разработке и реализации учебно-методической литературы;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предоставлению в пользование музыкальных инструментов и дополнительных услуг Интернет-связи;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отпуску теплоэнергии, подаваемой энергоустановками и котельными;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организации профессионального образования (переподготовке и повышению квалификации квалифицированных рабочих кадров и специалистов среднего звена);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организации производства и реализации продукции учебно-производственных мастерских, учебных хозяйств, учебно-опытных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проведению научных исследований.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Военные, специальные учебные заведения также вправе предоставлять на платной основе товары (работы, услуги) сверх требований государственных общеобязательных стандартов образования в соответствии с правилами оказания платных видов деятельности по реализации товаров (работ, услуг) военными, специальными учебными заведениями и расходования ими денег от реализации товаров (работ, услуг), утверждаемыми первыми руководителями тех государственных органов, в ведении которых находятся военные, специальные учебные заведения.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оказания платных видов деятельности по реализации товаров (работ, услуг) Академией правосудия и расходования ею денег от реализации товаров (работ, услуг) утверждаются уполномоченным органом по организационному и материально-техническому обеспечению деятельности Верховного Суда, местных и других судов.</w:t>
      </w:r>
    </w:p>
    <w:bookmarkStart w:name="z908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Государственные организации среднего образования вправе предоставлять услуги по передаче физкультурно-оздоровительных и спортивных сооружений в имущественный наем (аренду).</w:t>
      </w:r>
    </w:p>
    <w:bookmarkEnd w:id="810"/>
    <w:bookmarkStart w:name="z909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Доходы, полученные от передачи в имущественный наем (аренду), используются государственными организациями среднего образования самостоятельно.</w:t>
      </w:r>
    </w:p>
    <w:bookmarkEnd w:id="811"/>
    <w:bookmarkStart w:name="z370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Цены на товары (работы и услуги) государственных учреждений образования, предоставляемые на платной основе, подлежат утверждению в порядке, установленном законодательством Республики Казахстан. </w:t>
      </w:r>
    </w:p>
    <w:bookmarkEnd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Цены на товары (работы, услуги) военных, специальных учебных заведений, предоставляемые на платной основе, утверждаются первыми руководителями тех государственных органов, в ведении которых находятся военные, специальные учебные заведения, по предложениям их руководителей.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Цены на товары (работы, услуги) Академии правосудия утверждаются Академией правосудия по согласованию с уполномоченным органом по организационному и материально-техническому обеспечению деятельности Верховного Суда, местных и других судов.</w:t>
      </w:r>
    </w:p>
    <w:bookmarkStart w:name="z371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Частные организации образования используют доходы от реализации товаров (работ и услуг), предоставленных на платной основе, в том числе за обучение в рамках государственных общеобязательных стандартов образования, средства учредителей и другие, не запрещенные законодательством, источники финансирования самостоятельно. </w:t>
      </w:r>
    </w:p>
    <w:bookmarkEnd w:id="813"/>
    <w:bookmarkStart w:name="z372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Взаимоотношения организации образования, оказывающей услуги на платной основе, и обучающегося (воспитанника), его родителей и иных законных представителей регулируются договором.</w:t>
      </w:r>
    </w:p>
    <w:bookmarkEnd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оплаты обучающимся расходов за весь период обучения единовременно на момент заключения договора сумма оплаты является неизменной до окончания срока обучения.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поэтапной оплате обучения сумма оплаты может быть изменена не более одного раза в год в случае увеличения заработной платы и с учетом индекса инфляции.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63 с изменениями, внесенными законами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19.05.2015 </w:t>
      </w:r>
      <w:r>
        <w:rPr>
          <w:rFonts w:ascii="Times New Roman"/>
          <w:b w:val="false"/>
          <w:i w:val="false"/>
          <w:color w:val="000000"/>
          <w:sz w:val="28"/>
        </w:rPr>
        <w:t>№ 315-V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rFonts w:ascii="Times New Roman"/>
          <w:b w:val="false"/>
          <w:i w:val="false"/>
          <w:color w:val="000000"/>
          <w:sz w:val="28"/>
        </w:rPr>
        <w:t>№ 398-V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21.02.2019 </w:t>
      </w:r>
      <w:r>
        <w:rPr>
          <w:rFonts w:ascii="Times New Roman"/>
          <w:b w:val="false"/>
          <w:i w:val="false"/>
          <w:color w:val="000000"/>
          <w:sz w:val="28"/>
        </w:rPr>
        <w:t>№ 227-VI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19.04.2019 </w:t>
      </w:r>
      <w:r>
        <w:rPr>
          <w:rFonts w:ascii="Times New Roman"/>
          <w:b w:val="false"/>
          <w:i w:val="false"/>
          <w:color w:val="000000"/>
          <w:sz w:val="28"/>
        </w:rPr>
        <w:t>№ 250-VI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3" w:id="8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64. Развитие материально-технической базы организаций образования</w:t>
      </w:r>
    </w:p>
    <w:bookmarkEnd w:id="815"/>
    <w:bookmarkStart w:name="z374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Создание и развитие материально-технической базы государственных организаций образования осуществляется за счет бюджетных средств, доходов от услуг, оказываемых на платной основе, иных источников, не запрещенных законодательством Республики Казахстан. </w:t>
      </w:r>
    </w:p>
    <w:bookmarkEnd w:id="816"/>
    <w:bookmarkStart w:name="z375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Организации образования имеют право владеть и пользоваться имуществом в порядке, определенном законодательством Республики Казахстан. Государственное имущество организации образования не подлежит изъятию или использованию в целях, противоречащих основным задачам организации образования. </w:t>
      </w:r>
    </w:p>
    <w:bookmarkEnd w:id="817"/>
    <w:bookmarkStart w:name="z376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Приватизация организаций образования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и по согласованию с уполномоченным органом в области образования.</w:t>
      </w:r>
    </w:p>
    <w:bookmarkEnd w:id="818"/>
    <w:bookmarkStart w:name="z327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организации среднего, технического и профессионального, послесреднего образования, получившие на конкурсной основе гранты "Лучшая организация среднего образования", "Лучшая организация технического и профессионального, послесреднего образования", расходуют гранты на материально-техническое и научно-методическое обеспечение образовательного процесса.</w:t>
      </w:r>
    </w:p>
    <w:bookmarkEnd w:id="8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64 с изменениями, внесенными законами РК от 01.03.2011 </w:t>
      </w:r>
      <w:r>
        <w:rPr>
          <w:rFonts w:ascii="Times New Roman"/>
          <w:b w:val="false"/>
          <w:i w:val="false"/>
          <w:color w:val="000000"/>
          <w:sz w:val="28"/>
        </w:rPr>
        <w:t>№ 414-IV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64-1. Ответственность государства по обязательствам организаций среднего образования в организационно-правовой форме государственных предприятий на праве хозяйственного ведения</w:t>
      </w:r>
    </w:p>
    <w:bookmarkStart w:name="z830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недостаточности денег у организации среднего образования в организационно-правовой форме государственного предприятия на праве хозяйственного ведения субсидиарную ответственность по ее обязательствам несет административно-территориальная единица средствами соответствующего бюджета.</w:t>
      </w:r>
    </w:p>
    <w:bookmarkEnd w:id="8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9 дополнена статьей 64-1 в соответствии с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7" w:id="8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МЕЖДУНАРОДНАЯ ДЕЯТЕЛЬНОСТЬ В СФЕРЕ</w:t>
      </w:r>
      <w:r>
        <w:br/>
      </w:r>
      <w:r>
        <w:rPr>
          <w:rFonts w:ascii="Times New Roman"/>
          <w:b/>
          <w:i w:val="false"/>
          <w:color w:val="000000"/>
        </w:rPr>
        <w:t>ОБРАЗОВАНИЯ Статья 65. Международное сотрудничество и внешнеэкономическая деятельность</w:t>
      </w:r>
    </w:p>
    <w:bookmarkEnd w:id="821"/>
    <w:bookmarkStart w:name="z378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Международное сотрудничество Республики Казахстан в области образования осуществляется на основе законодательства Республики Казахстан и международных договоров Республики Казахстан. </w:t>
      </w:r>
    </w:p>
    <w:bookmarkEnd w:id="822"/>
    <w:bookmarkStart w:name="z379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Организации образования в соответствии со спецификой своей работы имеют право устанавливать прямые связи с зарубежными организациями образования, науки и культуры, международными организациями и фондами, заключать двусторонние и многосторонние договоры о сотрудничестве, участвовать в международных программах обмена студентами, магистрантами, докторантами, педагогами и научными работниками, вступать в международные неправительственные организации (ассоциации) в области образования. </w:t>
      </w:r>
    </w:p>
    <w:bookmarkEnd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Военные и специальные учебные заведения имеют право в соответствии с международными договорами и контрактами осуществлять подготовку специалистов из числа иностранных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образования вправе заниматься внешнеэкономической деятельностью в порядке, определенном законодательством Республики Казахстан и уставом организации образования. </w:t>
      </w:r>
    </w:p>
    <w:bookmarkStart w:name="z380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образования. </w:t>
      </w:r>
    </w:p>
    <w:bookmarkEnd w:id="824"/>
    <w:bookmarkStart w:name="z381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Создание международных и иностранных учебных заведений в Республике Казахстан и (или) их филиалов осуществляется на основе международных договоров или по решению Правительства Республики Казахстан. </w:t>
      </w:r>
    </w:p>
    <w:bookmarkEnd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Присвоение статуса международной школы осуществляется по решению Правительства Республики Казахстан в порядке, определяемом им.</w:t>
      </w:r>
    </w:p>
    <w:bookmarkStart w:name="z382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Лицензирование образовательной деятельности международных учебных заведений и учебных заведений, создаваемых на территории Республики Казахстан другими государствами или их юридическими и физическими лицами, их филиалов, а также контроль и аккредитация таких учебных заведений осуществляются в соответствии с законодательством Республики Казахстан, если иное не предусмотрено международными договорами, ратифицированными Республикой Казахстан.</w:t>
      </w:r>
    </w:p>
    <w:bookmarkEnd w:id="8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65 с изменениями, внесенными законами РК от 15.07.2011 </w:t>
      </w:r>
      <w:r>
        <w:rPr>
          <w:rFonts w:ascii="Times New Roman"/>
          <w:b w:val="false"/>
          <w:i w:val="false"/>
          <w:color w:val="00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09.01.2012 </w:t>
      </w:r>
      <w:r>
        <w:rPr>
          <w:rFonts w:ascii="Times New Roman"/>
          <w:b w:val="false"/>
          <w:i w:val="false"/>
          <w:color w:val="000000"/>
          <w:sz w:val="28"/>
        </w:rPr>
        <w:t>№ 535-IV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3" w:id="8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66. Удовлетворение образовательных потребностей зарубежной казахской диаспоры</w:t>
      </w:r>
    </w:p>
    <w:bookmarkEnd w:id="827"/>
    <w:bookmarkStart w:name="z384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Лица казахской национальности, не являющиеся гражданами Республики Казахстан, имеют право на получение образования в Республике Казахстан. </w:t>
      </w:r>
    </w:p>
    <w:bookmarkEnd w:id="828"/>
    <w:bookmarkStart w:name="z385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Государство содействует удовлетворению образовательных потребностей зарубежной казахской диаспоры. </w:t>
      </w:r>
    </w:p>
    <w:bookmarkEnd w:id="829"/>
    <w:bookmarkStart w:name="z386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Создание организаций образования для казахской диаспоры за рубежом и предоставление ей финансово-материальной помощи осуществляются в порядке, установленном международными договорами. </w:t>
      </w:r>
    </w:p>
    <w:bookmarkEnd w:id="830"/>
    <w:bookmarkStart w:name="z387" w:id="8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ОТВЕТСТВЕННОСТЬ ЗА НАРУШЕНИЕ</w:t>
      </w:r>
      <w:r>
        <w:br/>
      </w:r>
      <w:r>
        <w:rPr>
          <w:rFonts w:ascii="Times New Roman"/>
          <w:b/>
          <w:i w:val="false"/>
          <w:color w:val="000000"/>
        </w:rPr>
        <w:t>ЗАКОНОДАТЕЛЬСТВА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В ОБЛАСТИ ОБРАЗОВАНИЯ</w:t>
      </w:r>
    </w:p>
    <w:bookmarkEnd w:id="831"/>
    <w:bookmarkStart w:name="z388" w:id="8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67. Ответственность за нарушение законодательства Республики Казахстан в области образования</w:t>
      </w:r>
    </w:p>
    <w:bookmarkEnd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законодательства Республики Казахстан в области образования влечет ответственность в соответствии с законами Республики Казахстан. </w:t>
      </w:r>
    </w:p>
    <w:bookmarkStart w:name="z389" w:id="8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Заключительные и переходные положения</w:t>
      </w:r>
    </w:p>
    <w:bookmarkEnd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12 в редакции Закона РК от 04.07.2018 </w:t>
      </w:r>
      <w:r>
        <w:rPr>
          <w:rFonts w:ascii="Times New Roman"/>
          <w:b w:val="false"/>
          <w:i w:val="false"/>
          <w:color w:val="ff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67-1. Переходные положения</w:t>
      </w:r>
    </w:p>
    <w:bookmarkStart w:name="z832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Срок действия лицензии на занятие образовательной деятельностью и (или) приложений к лицензии, выданных по образовательным программам высшего и (или) послевузовского образования, в связи с изменением наименования подвида деятельности распространяется на период обучения лиц, поступивших до 1 января 2019 года.</w:t>
      </w:r>
    </w:p>
    <w:bookmarkEnd w:id="834"/>
    <w:bookmarkStart w:name="z833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переоформления лицензии на занятие образовательной деятельностью и (или) приложений к лицензии, выданных по образовательным программам высшего и (или) послевузовского образования, в связи с изменением наименования подвида деятельности организации высшего и (или) послевузовского образования вправе выдавать документ об образовании по специальности лицам, зачисленным в них до 1 января 2019 года.</w:t>
      </w:r>
    </w:p>
    <w:bookmarkEnd w:id="8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12 дополнена статьей 67-1 в соответствии с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0" w:id="8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68. Введение в действие настоящего Закона</w:t>
      </w:r>
    </w:p>
    <w:bookmarkEnd w:id="836"/>
    <w:bookmarkStart w:name="z391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по истечении десяти календарных дней со дня его первого официального опубликования, за исключением части второй пункта 2 статьи 8, абзаца второго пункта 6, абзацев второго и пятого подпункта 1) пункта 7, подпунктов 2), 3) пункта 8 статьи 52 и подпунктов 1), 3) пункта 3 статьи 53, которые вводятся в действие с 1 января 2008 года. </w:t>
      </w:r>
    </w:p>
    <w:bookmarkEnd w:id="837"/>
    <w:bookmarkStart w:name="z392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Лица, поступившие на обучение с соответствующими сроками обучения в организации образования до введения в действие настоящего Закона, заканчивают обучение по образовательным программам, действовавшим на момент поступления на обучение, с выдачей документа об образовании установленного образца, действовавшего на момент поступления на обучение.</w:t>
      </w:r>
    </w:p>
    <w:bookmarkEnd w:id="838"/>
    <w:bookmarkStart w:name="z393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1999 г. "Об образовании" (Ведомости Парламента Республики Казахстан, 1999 г., N 13, ст. 429; N 23, ст. 927; 2001 г., N 13-14, ст. 173; N 24, ст. 338; 2004 г., N 18, ст. 111; N 23, ст. 142; 2006 г., N 1, ст. 5; N 3, ст. 22; N 12, ст. 71; N 15, ст. 92; 2007 г., N 2, ст. 18; N 9, ст. 67).</w:t>
      </w:r>
    </w:p>
    <w:bookmarkEnd w:id="8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68 с изменением, внесенным Законом РК от 24.10.2011 </w:t>
      </w:r>
      <w:r>
        <w:rPr>
          <w:rFonts w:ascii="Times New Roman"/>
          <w:b w:val="false"/>
          <w:i w:val="false"/>
          <w:color w:val="000000"/>
          <w:sz w:val="28"/>
        </w:rPr>
        <w:t>№ 487-IV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